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e3c16" w14:textId="bde3c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6 июня 2013 года № 94. Зарегистрировано Департаментом юстиции Западно-Казахстанской области 15 июля 2013 года № 3308. Утратило силу постановлением акимата Западно-Казахстанской области от 15 января 2014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Западно-Казахстанской области от 15.01.2014 № 1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местном государственном управлении и самоуправлении в Республике Казахстан", от 15 апреля 2013 года </w:t>
      </w:r>
      <w:r>
        <w:rPr>
          <w:rFonts w:ascii="Times New Roman"/>
          <w:b w:val="false"/>
          <w:i w:val="false"/>
          <w:color w:val="000000"/>
          <w:sz w:val="28"/>
        </w:rPr>
        <w:t>"О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услугах"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области Шапкенова С.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 Н. Ногаев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июня 2013 года № 94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"Предоставление мер социальной поддержки</w:t>
      </w:r>
      <w:r>
        <w:br/>
      </w:r>
      <w:r>
        <w:rPr>
          <w:rFonts w:ascii="Times New Roman"/>
          <w:b/>
          <w:i w:val="false"/>
          <w:color w:val="000000"/>
        </w:rPr>
        <w:t>
специалистам здравоохранения, образования,</w:t>
      </w:r>
      <w:r>
        <w:br/>
      </w:r>
      <w:r>
        <w:rPr>
          <w:rFonts w:ascii="Times New Roman"/>
          <w:b/>
          <w:i w:val="false"/>
          <w:color w:val="000000"/>
        </w:rPr>
        <w:t>
социального обеспечения, культуры, спорта</w:t>
      </w:r>
      <w:r>
        <w:br/>
      </w:r>
      <w:r>
        <w:rPr>
          <w:rFonts w:ascii="Times New Roman"/>
          <w:b/>
          <w:i w:val="false"/>
          <w:color w:val="000000"/>
        </w:rPr>
        <w:t>
и ветеринарии, прибывшим для работы и</w:t>
      </w:r>
      <w:r>
        <w:br/>
      </w:r>
      <w:r>
        <w:rPr>
          <w:rFonts w:ascii="Times New Roman"/>
          <w:b/>
          <w:i w:val="false"/>
          <w:color w:val="000000"/>
        </w:rPr>
        <w:t>
проживания в сельские населенные пункты"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 (далее – государственная услуга) предоставляется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января 2011 года № 51 "Об утверждении стандарта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Государственную услугу предоставляют районные отделы экономики и финансов (далее – уполномоченный орган)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пункты: выпускникам организаций высшего и послевузовского, технического и профессионального, послесреднего образования по специальностям здравоохранения, образования, социального обеспечения, культуры, спорта и ветеринарии, а также специалистам, имеющим указанное образование, проживающим в городах и иных населенных пунктах и изъявившим желание работать и проживать в сельских населенных пунктах (далее –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являются меры социальной поддержки в виде подъемного пособия и бюджетного кредита или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Государственная услуга оказывается в рабочие дни, кроме выходных и праздничных дней, в порядке очереди, без предварительной записи и ускоренного обслуживания, с 9.00 до 18.30 часов,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месте нахождения уполномоченных органов, порядке оказания государственной услуги и ходе их оказания можно получить по адресам,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Информацию по вопросам оказания государственной услуги потребители могут получить в интернет-ресурсах Министерства регионального развития Республики Казахстан www.minregion.gov.kz, государственного учреждения "Управление экономики и бюджетного планирования Западно-Казахстанской области" www.economica-bko.gov.kz и районных уполномоченных органов, предоставляющих государственную услугу, в разделе "С дипломом в село".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тридцати девяти календарных дней выплачивается подъемное пособие;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тридцати двух календарных дней осуществляется процедура заключения соглашения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в течение тридцати рабочих дней после заключения соглашения предоставляется бюджетный кредит на приобретение или строительство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предоставлении мер социальной поддержки, уполномоченный орган в течение трех рабочих дней направляет потребителю мотивированный ответ;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максимальное время обслуживания потребителя, оказываемой на месте в день обращения потребителя - не более тридцати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до получения государственной услуги, оказываемой на месте в день обращения потребителя - не более десяти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Потребителю выдается расписка, подтверждающая, что потребитель сдал все необходимые документы для получения государственной услуги и указывается дата получения им мер социальной поддержки.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Основанием для отказа является факт предоставления недостоверных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Этапы оказания государственной услуги с момента получения запроса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в уполномоченный орган необходимые документы,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осуществляет прием и регистрацию документов, выдает расписку, направляет для рассмотрения в постоянно действующую комиссию;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постоянно действующая комиссия рассматривает предоставленные документы и рекомендует акимату района о предоставлении потребителю мер социальной поддержки либо отказ в предоставлении мер социальной поддержки;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случае отказа направляет потребителю мотивированный ответ;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акимат района после поступления рекомендации постоянно действующей комиссии принимает постановление о предоставлении мер социальной поддержки и направляет его в уполномоченный орган и поверенному (агенту);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орган, поверенный (агент) и потребитель заключают соглашение о предоставлении мер социальной поддержки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перечисляет сумму подъемного пособия на индивидуальные лицевые счета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поверенный (агент) в порядке, установленном законодательством Республики Казахстан, предоставляет потребителю кредит на приобретение или строительство жилья.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Текстовое табличное описание последовательности и взаимодействие административных действий (процедур) каждой структурно-функциональной единицы (далее-СФЕ)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За нарушение порядка оказания государственной услуги должностные лица несут ответственность, предусмотренную законодательством Республики Казахстан.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"Предоставление мер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поддержки специалистам здравоохранения,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образования, социального обеспечения,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культуры, спорта и ветеринарии,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прибывшим для работы и проживания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сельские населенные пункты"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уполномоченных органов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4473"/>
        <w:gridCol w:w="5113"/>
        <w:gridCol w:w="2113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Акжаикского района"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Акжаикский район, село Чапаево, улица Кунаева, 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www.akzhaik-bko.gov.kz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экономики и финансов Бокейординского района"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Бокейординский район, село Сайхин, улица Таира Жарокова,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www.bokeyorda-bko.gov.kz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экономики и бюджетного планирования Бурлинского района Западно-Казахстанской области"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Бурлинский район, город Аксай, улица Советская, 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aksai-bko.gov.kz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"Жангалинский районный отдел экономики и финансов"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Жангалинский район, село Жангала, улица Халыктар Достыгы,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www.zhanakala-bko.gov.kz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"Жанибекский районный отдел экономики и финансов Западно-Казахстанской области"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Жанибекский район, село Жанибек, улица Гумара Караша, 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www.zhanibek-bko.gov.kz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"Зеленовский районный отдел экономики и финансов"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Зеленовский район, село Переметное, улица Гагарина,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www.zelenov-bko.gov.kz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экономики и финансов Казталовского района"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район, село Казталовка, улица Шарафутдинова,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www.kaztalov-bko.gov.kz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"Каратобинский районный отдел экономики и финансов"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Каратобинский район, село Каратобе, улица Мухита, 2а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www.karatobe-bko.gov.kz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"Сырымский районный отдел экономики и финансов"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Сырымский район, село Жымпиты, улица Казахстанская,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www.syrym-bko.gov.kz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экономики и финансов Таскалинского района"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Таскалинский район, село Таскала, улица Абая,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www.taskala-bko.gov.kz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экономики и финансов Теректинского района"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район, село Федоровка, улица Юбилейная,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www.terekta-bko.gov.kz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"Чингирлауский районный отдел экономики и финансов"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Чингирлауский район, село Чингирлау, улица Клышева, 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www.chingirlau-bko.gov.kz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34428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"Предоставление мер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поддержки специалистам здравоохранения,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образования, социального обеспечения,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культуры, спорта и ветеринарии,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прибывшим для работы и проживания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сельские населенные пункты"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
каждого 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1"/>
        <w:gridCol w:w="3200"/>
        <w:gridCol w:w="2823"/>
        <w:gridCol w:w="3306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75" w:hRule="atLeast"/>
        </w:trPr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действующая комиссия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района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Поверенный (агент)</w:t>
            </w:r>
          </w:p>
        </w:tc>
      </w:tr>
      <w:tr>
        <w:trPr>
          <w:trHeight w:val="1110" w:hRule="atLeast"/>
        </w:trPr>
        <w:tc>
          <w:tcPr>
            <w:tcW w:w="3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документов, выдает расписку и направляет для рассмотрения в постоянно действующую комиссию</w:t>
            </w:r>
          </w:p>
        </w:tc>
        <w:tc>
          <w:tcPr>
            <w:tcW w:w="3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предоставленные документы и рекомендует акимату района о предоставлении потребителю мер социальной поддержки либо отказ в предоставлении мер социальной поддержки</w:t>
            </w:r>
          </w:p>
        </w:tc>
        <w:tc>
          <w:tcPr>
            <w:tcW w:w="2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постановление об оказании мер социальной поддержки и направляет его в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 и поверенному (агенту)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Заключает соглашение о предоставлении мер социальной поддержки 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порядке, установленном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предоставляет потребителю кредит на приобретение или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1320" w:hRule="atLeast"/>
        </w:trPr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Заключает соглашение о предоставлении мер социальной поддержки или в случае отказа направляет потребителю мотивированный ответ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10" w:hRule="atLeast"/>
        </w:trPr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Перечисляет сумму подъемного пособия на индивидуальные лицевые счета потребителей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течение тридцати девяти календарных дней выплачивается подъемное пособие;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тридцати двух календарных дней осуществляется процедура заключения Соглашения по форме, согласно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Стандарту, и в течение тридцати рабочих дней после заключения Соглашения предоставляется бюджетный кредит на приобретение или строительство жилья;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отказа в предоставлении мер социальной поддержки, уполномоченный орган в течение трех рабочих дней направляет потребителю мотивированный ответ;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максимально допустимое время ожидания до получения государственной услуги, оказываемой на месте в день обращения потребителя - не более десяти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максимальное время обслуживания потребителя, оказываемой на месте в день обращения потребителя - не более тридцати минут.</w:t>
            </w:r>
          </w:p>
        </w:tc>
      </w:tr>
    </w:tbl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"Предоставление мер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поддержки специалистам здравоохранения,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образования, социального обеспечения,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культуры, спорта и ветеринарии,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прибывшим для работы и проживания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сельские населенные пункты"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616700" cy="694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16700" cy="694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