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1985" w14:textId="96e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административно-территориальные устройства Акжаикского и Теректинского районов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мая 2013 года № 79 и решение Западно-Казахстанского областного маслихата от 30 мая 2013 года № 9-1. Зарегистрировано Департаментом юстиции Западно-Казахстанской области 11 июня 2013 года № 3296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 и с учетом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2013 года № 455 "Об изменении административных границ районов и городов областного значения Республики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административно-территориальные устройства Акжаикского и Теректинского районов Западно-Казахстанской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изменить подчиненность Конеккеткенского сельского округа Теректинского района Западно-Казахстанской области в административно-территориальное подчинение Акжаикского района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изменить административные границы Теректинского и Акжаикского районов Западно-Казахстанской области путем включения в административные границы Акжаикского района 46730,0 гектаров земель, передаваемых из Теректинского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Ногаев             Г. Жанбырбаев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