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c5a54" w14:textId="49c5a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базовых ставках платы за земельные участки при их предоставлении в частную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11 марта 2013 года № 31 и решение Западно-Казахстанского областного маслихата от 28 марта 2013 года № 7-4. Зарегистрировано Департаментом юстиции Западно-Казахстанской области 15 апреля 2013 года № 3254.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 июня 2003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Установить базовые ставки платы за земельные участки при их предоставлении в частную собственность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совместного постановления и решения возложить на заместителя акима области Салыкова Е. Г. и на постоянную комиссию областного маслихата по развитию села, аграрной политики и земельных отношений.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постановление и решение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Мурзахметов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2013 года №31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 Казахстанского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2013 года №7-4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ставки платы за земельные участки при их предоставлении в частную собственность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совместного постановления акимата Западно-Казахстанской области от 16.06.2025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Западно-Казахстанского областного маслихата от 16.06.2025 </w:t>
      </w:r>
      <w:r>
        <w:rPr>
          <w:rFonts w:ascii="Times New Roman"/>
          <w:b w:val="false"/>
          <w:i w:val="false"/>
          <w:color w:val="ff0000"/>
          <w:sz w:val="28"/>
        </w:rPr>
        <w:t>№ 18-3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ставка платы в тенге за 1 квадратный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 входящие в административное подчинение города 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населенные пункты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Деркул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процентов от ставки областного центра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процентов от ставки областного центра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Маштаково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Желаево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Зачаганск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Меловые Горки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Круглоозерное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Серебряково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Лбищинское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Тинали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Битлеу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Тегисжол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Атамекен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Базартобе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Кадыркул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Базаршолан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Баянтобе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Бударино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Коловертное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Есенсай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Кенсуат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Тасоба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Уштобе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Битик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Жанабулак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Қабыршақты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Карауылтобе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Жубан Молдагалиев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Сайкудук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Мергенево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Мойылды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Сарман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Тайпак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Томпак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Шабдаржап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Конеккеткен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Бисен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Жиеккум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Жетибай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Уялы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Теренкудук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Муратсай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Ажен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Тайгара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Мамбет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Жарменке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Шунгай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Саралжын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Хан Ордасы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Уштерек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Сейтқали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Жанаконыс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Масайтобе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Бумаколь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Облавка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Утвинка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Сулысай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Жарсуат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Карашыганак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Димитрово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Даниляколь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Кентубек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Бактыарал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Караганды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Каракудук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Приуральное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Пугачево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Бесагаш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Каракемпир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Акбалшык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Ушкемпир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Киши Айдархан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Сарыкол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Жанаказан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Жуалыой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Копжасар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Салтанат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Саралжын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Кызылоба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Торткулак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Айтпай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Мастексай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Кыркопа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Пятимар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Плантация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Акоба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Тегисшил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Жанибек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Акадыр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Жаскайрат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Онеге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Колтабан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Жигер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И.Жумаева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Майтубек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Январцево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Чинарево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Кирсаново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Красноармейское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Спартак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Чирово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Балабаново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Құрманғазы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Раздольное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Акбидай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Рубежинское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Макарово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Садовое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Чувашинское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Урал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Махамбет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Горбунов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Павлово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Кожевниково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Бейбітшілік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Астафьево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Чапурино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Сырым батыр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Зеленое Мичуринского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Байқоныс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Новенькое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Володарское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Дарьинское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Шалгай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Тыңдала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Янайкино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Скворкино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Богатск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Щапово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Атамекен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Гремячее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Қайнар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Большой Чаган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Колесово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Малый Чаган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Кушум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Оркен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Переметное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Болашак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Забродино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Поливное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Калининское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Егиндибулак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Сулу 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cело Зеленое Зеленовского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Болашак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Аккурай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Копкутир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Ажибай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Саралжын Брикского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Казталовка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Бозоба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Сексенбаев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Конысбай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Кушанкуль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Ордабай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Беспишен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Абиш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Комекши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Жалпактал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Караузен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Серик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Жулдыз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Бостандык Карасуского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Ашысай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Уразгали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Сатыбалды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Саралжын Коктерекского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Талдыкудык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Хайруш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Талдыапан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Кособа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Бейстерек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Кайшакудук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Сарыкудук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Акпатер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Киши Талдықудык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Бостандык Бостандыкского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Коржын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Косбаз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Бесоба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Егиндикуль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Жусандой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Ханкол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 Каракульского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Каратобе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Коскуль Коскульского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Шалгын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Каракамыс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Сулыкуль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Темирбек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Шоптикуль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Ушагаш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Соналы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Жанаонир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Сасыкколь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Аралтобе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Кызылагаш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Булдурта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Аккудук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Когерис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Каракудук Булдуртинского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Саралжын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Тамды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Косарал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Жетиколь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Шагырлой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Жанаконыс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Коздикара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Кособа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Жыракудук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Таскудук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Талдыбулак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Тоганас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Анкаты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Караганды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Куспанколь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Таcкалинский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Кызылбас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Аккутир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Чижа-1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Оян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Кенжайлау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Атамекен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Калмакшабын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Кисыксай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Оркен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Айнабулак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Аккайнар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Тогайлы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Калмак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Жигер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Чижа-2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Талдыбулак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Еменжар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Айтиево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Магистральное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Богдановка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Долинное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Құмақсай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Подстепное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Барбастау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Юбилейное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Тукпай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Покатиловка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Придорожное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Сарсеново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Тонкерис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Шоптыкуль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Коныссай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Таксай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Кабылтобе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Омир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Талпын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Ыждагат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"Санаторий Акжайык"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Аксогым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Улкен Енбек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Табынбай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Анкаты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Сатымшеген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Кандык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Рыбцех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Шагатай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Кутсиык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Когалытубек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Сарыомир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Челкар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Кутантал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Алмазное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Аккудук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Сегизсай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Мырзагара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Женишке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Торатбас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Каиынды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Каргалы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Кызылкуль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Шоктыбай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Урысай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Аксугум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Жанакуш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Сулукуль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Ардак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Чингирлау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