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2be2" w14:textId="7992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декабря 2013 года N 18/2-V. Зарегистрировано Департаментом юстиции Восточно-Казахстанской области 10 января 2014 года N 3147. Прекращено действие по истечении срока, на который решение было принято - (письмо Шемонаихинского районного маслихата Восточно-Казахстанской области от 29 декабря 2014 года № 226)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- (письмо Шемонаихинского районного маслихата Восточно-Казахстанской области от 29.12.2014 № 226).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3132)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4 435 039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1 263 127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3 129 950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4 455 593,7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3 416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- 23 970,7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23 970,7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20 554,7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исполнению на 2014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доходов, не облагаемых у источника выплаты в размере 100 процентов,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2014 год объем субвенции, переданной из областного бюджета в бюджет района в сумме 1 271 897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специалистам в области социального обеспечения, образования, культуры, 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резерв местного исполнительного органа района на 2014 год в сумме 4 069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на 2014 год целевые текущие трансферты из областного бюджета на социальную помощь отдельным категориям нуждающихся граждан в сумме 19 540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районном бюджете на 2014 год целевые текущие трансферты из областного бюджета в сумме 20 600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12 152 тысяч тенге - на содержание КГКП "Спортивный комплекс поселка Усть-Таловка";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8 448 тысяч тенге - на содержание КГКП "Дом культуры Горняк поселка Усть-Таловка.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Шемонаихинского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на 2014 год целевые трансферты на развитие из областного бюджета в сумме 856 245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26 454 тысяч тенге - на строительство детского сада на 280 мест в городе Шемонаиха (софинасирование);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170 003 тысяч тенге – на строительство основной средней школы на 80 мест в селе Пруггерово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323 078 тысяч тенге – на строительство основной средней школы на 120 мест в селе Медведка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318 305 тысяч тенге – на строительство средней школы на 180 мест в селе Октябрьское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5 398 тысяч тенге – на строительство водозаборных сооружений и трассы водопровода в селе Коневка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13 007 тысяч тенге - на строительство водопроводных сетей в селе Барашки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Шемонаихинского районного маслихата Восточно-Казахстанской области от 21.07.2014 </w:t>
      </w:r>
      <w:r>
        <w:rPr>
          <w:rFonts w:ascii="Times New Roman"/>
          <w:b w:val="false"/>
          <w:i w:val="false"/>
          <w:color w:val="000000"/>
          <w:sz w:val="28"/>
        </w:rPr>
        <w:t>№ 21/5-V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на 2014 год целевые текущие трансферты из республиканского бюджета в сумме 212 565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17 031 тысяч тенге - на внедрение обусловленной денежной помощи семьям, имеющим доходы ниже величины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64 958 тысяч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4 097 тысяч тенге - на оснащение учебным оборудованием кабинета химии в государственном учреждении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27 141 тысяч тенге -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8 316 тысяч тенге - для реализации мер социальной поддержки специалистов в виде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570 тысяч тенге - государственная адресная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125 тысяч тенге - государственные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88 761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решением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Шемонаихинского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с изменением, внесенным решением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на 2014 год целевые трансферты на развитие из республиканского бюджета в сумме 759 000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296 581 тысяч тенге – на строительство детского сада на 280 мест в городе Шемонаиха;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242 859 тысяч тенге – на строительство сетей электроснабжения микрорайона № 5 в городе Шемонаиха;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90 247 тысяч тенге – на строительство водозаборных сооружений и трассы водопровода в селе Коневка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129 313 тысяч тенге - на строительство водопроводных сетей в селе Барашки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расходах районного бюджета предусмотреть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услуги по обеспечению деятельности акима района в городе, города районного значения, поселка, села, сельского округа в сумме 155 904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организацию бесплатного подвоза учащихся до школы и обратно в сельской местности в сумме 2 373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освещение улиц населенных пунктов в сумме 31 200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обеспечение санитарии населенных пунктов в сумме 12 061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содержание мест захоронений и погребение безродных в сумме 650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обеспечение функционирования автомобильных дорог в городах районного значения, поселках, селах, сельских округах в сумме 19 618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"Развитие регионов"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25 900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капитальные расходы государственного органа в сумме 2 270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ремонт и благоустройство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10 538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благоустройство и озеленение населенных пунктов в сумме 13 900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Шемонаихинского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21.07.2014 </w:t>
      </w:r>
      <w:r>
        <w:rPr>
          <w:rFonts w:ascii="Times New Roman"/>
          <w:b w:val="false"/>
          <w:i w:val="false"/>
          <w:color w:val="000000"/>
          <w:sz w:val="28"/>
        </w:rPr>
        <w:t>№ 21/5-V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декабря 2013 года № 18/2-V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894"/>
        <w:gridCol w:w="1215"/>
        <w:gridCol w:w="1375"/>
        <w:gridCol w:w="4791"/>
        <w:gridCol w:w="29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124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124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организацию бесплатного подвоза учащихся до школы и обратно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4309"/>
        <w:gridCol w:w="6366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санитарии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Шемонаихинского районного маслихата Восточно-Казахстанской области от 21.07.2014 </w:t>
      </w:r>
      <w:r>
        <w:rPr>
          <w:rFonts w:ascii="Times New Roman"/>
          <w:b w:val="false"/>
          <w:i w:val="false"/>
          <w:color w:val="ff0000"/>
          <w:sz w:val="28"/>
        </w:rPr>
        <w:t>№ 21/5-V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4389"/>
        <w:gridCol w:w="5720"/>
      </w:tblGrid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содержание мест захоронений и погребение безродных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9 -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4014"/>
        <w:gridCol w:w="6601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функционирования автомобильных дорог в городах районного значения, поселках, селах, сельских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10 -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реализацию мер по содействию экономическому развитию регионов в рамках Программы "Развитие 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11 - в редакции решения Шемонаихинского районного маслихата Восточно-Казахстанской области от 21.07.2014 </w:t>
      </w:r>
      <w:r>
        <w:rPr>
          <w:rFonts w:ascii="Times New Roman"/>
          <w:b w:val="false"/>
          <w:i w:val="false"/>
          <w:color w:val="ff0000"/>
          <w:sz w:val="28"/>
        </w:rPr>
        <w:t>№ 21/5-V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4325"/>
        <w:gridCol w:w="6396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12 -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4309"/>
        <w:gridCol w:w="6366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ремонт и благоустройство объектов в рамках развития городов и сельских населенных пунктов по Дорожной карте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13 - в редакции решения Шемонаихинского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22/6-V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3352"/>
        <w:gridCol w:w="3469"/>
        <w:gridCol w:w="4365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благоустройства и озеленения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14 в соответствии с решением Шемонаихинского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ff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в редакции решения Шемонаихинского районного маслихата Восточно-Казахстанской области от 21.07.2014 </w:t>
      </w:r>
      <w:r>
        <w:rPr>
          <w:rFonts w:ascii="Times New Roman"/>
          <w:b w:val="false"/>
          <w:i w:val="false"/>
          <w:color w:val="ff0000"/>
          <w:sz w:val="28"/>
        </w:rPr>
        <w:t>№ 21/5-V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4325"/>
        <w:gridCol w:w="6396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