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fad9" w14:textId="d4cf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9-74/V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22 августа 2013 года № 18-172/V. Зарегистрировано Департаментом юстиции Восточно-Казахстанской области 28 августа 2013 года № 3045. Прекращено действие по истечении срока действия (письмо Урджарского районного маслихата от 29 ноября 2013 года № 221-03/13)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Урджарского районного маслихата от 29.11.2013 № 221-03/13).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13/155-V от 09 августа 2013 года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 (зарегистрировано в Реестре государственной регистрации нормативных правовых актов за № 3031)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9-74/V «О районном бюджете на 2013-2015 годы» (зарегистрировано в Реестре государственной регистрации нормативных правовых актов за № 2800, опубликовано в газете «Уақыт тынысы» от 14 января 2013 года в №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- 5 537 092,0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801 175,0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- 4 695 760,0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- 5 629 426,1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Жакиянова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9-74/V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2013 года № 18-172/V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255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693"/>
        <w:gridCol w:w="586"/>
        <w:gridCol w:w="8506"/>
        <w:gridCol w:w="249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5537092,0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801175,0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353410,0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353410,0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266385,0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266385,0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152817,0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59253,0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5562,0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0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4695760,0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4695760,0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3"/>
      </w:tblGrid>
      <w:tr>
        <w:trPr>
          <w:trHeight w:val="315" w:hRule="atLeast"/>
        </w:trPr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20"/>
        <w:gridCol w:w="805"/>
        <w:gridCol w:w="762"/>
        <w:gridCol w:w="7690"/>
        <w:gridCol w:w="251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5629426,1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435869,0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388008,0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15116,0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94742,0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91372,0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277750,0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270220,0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9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22967,0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22967,0</w:t>
            </w:r>
          </w:p>
        </w:tc>
      </w:tr>
      <w:tr>
        <w:trPr>
          <w:trHeight w:val="16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3692044,0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126914,0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126914,0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15590,0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111324,0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3019760,0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3015045,0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2953112,0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61933,0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545370,0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14222,0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163046,0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4239,0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349493,0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320067,0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320067,0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33487,0</w:t>
            </w:r>
          </w:p>
        </w:tc>
      </w:tr>
      <w:tr>
        <w:trPr>
          <w:trHeight w:val="20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75702,0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50974,0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69801,0</w:t>
            </w:r>
          </w:p>
        </w:tc>
      </w:tr>
      <w:tr>
        <w:trPr>
          <w:trHeight w:val="20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29426,0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27004,0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440739,0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57936,0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33560,0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66085,0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66085,0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221223,0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52424,0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168799,0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121034,0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91137,0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91137,0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175212,0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106188,0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106188,0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106188,0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12297,0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15952,0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29709,0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21960,0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21960,0</w:t>
            </w:r>
          </w:p>
        </w:tc>
      </w:tr>
      <w:tr>
        <w:trPr>
          <w:trHeight w:val="24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12960,0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145852,4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145852,4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145852,4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145852,4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168886,0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160103,0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150523,0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65684,0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68609,0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324,7</w:t>
            </w:r>
          </w:p>
        </w:tc>
      </w:tr>
      <w:tr>
        <w:trPr>
          <w:trHeight w:val="15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-132166,1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132166,1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