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bc28" w14:textId="748b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9-74/V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15 июля 2013 года N 17-155/V. Зарегистрировано Департаментом юстиции Восточно-Казахстанской области 26 июля 2013 года N 3003. Прекращено действие по истечении срока действия (письмо Урджарского районного маслихата от 29 ноября 2013 года № 221-03/13)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Урджарского районного маслихата от 29.11.2013 № 221-03/13).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12/135-V от 3 июля 2013 года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07 декабря 2012 года № 8/99-V «Об областном бюджете на 2013-2015 годы» (зарегистрировано в Реестре государственной регистрации нормативных правовых актов за № 2988)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2012 года № 9-74/V «О районном бюджете на 2013-2015 годы» (зарегистрировано в Реестре государственной регистрации нормативных правовых актов за № 2800, опубликовано в газете «Уақыт тынысы» от 14 января 2013 года в № 4-5)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5 539 767,0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801 175,0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16 657,0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23 500,0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4 698 435,0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5 632 101,1 тысяч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Тулеубеков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9-74/V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2013 года № 17-155/V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3"/>
      </w:tblGrid>
      <w:tr>
        <w:trPr>
          <w:trHeight w:val="30" w:hRule="atLeast"/>
        </w:trPr>
        <w:tc>
          <w:tcPr>
            <w:tcW w:w="1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27"/>
        <w:gridCol w:w="627"/>
        <w:gridCol w:w="8286"/>
        <w:gridCol w:w="25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5539767,0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801175,0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353410,0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353410,0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266385,0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266385,0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152817,0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59253,0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71996,0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9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9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5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4698435,0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3"/>
      </w:tblGrid>
      <w:tr>
        <w:trPr>
          <w:trHeight w:val="30" w:hRule="atLeast"/>
        </w:trPr>
        <w:tc>
          <w:tcPr>
            <w:tcW w:w="1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27"/>
        <w:gridCol w:w="730"/>
        <w:gridCol w:w="750"/>
        <w:gridCol w:w="7786"/>
        <w:gridCol w:w="217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5632101,1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435869,0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388008,0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15516,0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94742,0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91372,0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277750,0</w:t>
            </w:r>
          </w:p>
        </w:tc>
      </w:tr>
      <w:tr>
        <w:trPr>
          <w:trHeight w:val="10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13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22967,0</w:t>
            </w:r>
          </w:p>
        </w:tc>
      </w:tr>
      <w:tr>
        <w:trPr>
          <w:trHeight w:val="13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3692044,0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126914,0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126914,0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15590,0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111324,0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3019760,0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3015045,0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2953112,0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61933,0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545370,0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252870,0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14222,0</w:t>
            </w:r>
          </w:p>
        </w:tc>
      </w:tr>
      <w:tr>
        <w:trPr>
          <w:trHeight w:val="10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17056,0</w:t>
            </w:r>
          </w:p>
        </w:tc>
      </w:tr>
      <w:tr>
        <w:trPr>
          <w:trHeight w:val="12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12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163046,0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4239,0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352168,0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322742,0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322742,0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33487,0</w:t>
            </w:r>
          </w:p>
        </w:tc>
      </w:tr>
      <w:tr>
        <w:trPr>
          <w:trHeight w:val="17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78377,0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50974,0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69801,0</w:t>
            </w:r>
          </w:p>
        </w:tc>
      </w:tr>
      <w:tr>
        <w:trPr>
          <w:trHeight w:val="17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29426,0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29426,0</w:t>
            </w:r>
          </w:p>
        </w:tc>
      </w:tr>
      <w:tr>
        <w:trPr>
          <w:trHeight w:val="10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27004,0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440739,0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128379,0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10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57936,0</w:t>
            </w:r>
          </w:p>
        </w:tc>
      </w:tr>
      <w:tr>
        <w:trPr>
          <w:trHeight w:val="10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33560,0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66085,0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66085,0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221223,0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52424,0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52424,0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168799,0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121034,0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91137,0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91137,0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175212,0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106188,0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106188,0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106188,0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35371,0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15952,0</w:t>
            </w:r>
          </w:p>
        </w:tc>
      </w:tr>
      <w:tr>
        <w:trPr>
          <w:trHeight w:val="12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7122,0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29709,0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21960,0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21960,0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21960,0</w:t>
            </w:r>
          </w:p>
        </w:tc>
      </w:tr>
      <w:tr>
        <w:trPr>
          <w:trHeight w:val="19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12960,0</w:t>
            </w:r>
          </w:p>
        </w:tc>
      </w:tr>
      <w:tr>
        <w:trPr>
          <w:trHeight w:val="12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145852,4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145852,4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145852,4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145852,4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168886,0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160103,0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150523,0</w:t>
            </w:r>
          </w:p>
        </w:tc>
      </w:tr>
      <w:tr>
        <w:trPr>
          <w:trHeight w:val="12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65684,0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68609,0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324,7</w:t>
            </w:r>
          </w:p>
        </w:tc>
      </w:tr>
      <w:tr>
        <w:trPr>
          <w:trHeight w:val="13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12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-132166,1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132166,1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9-74/V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2013 года № 17-155/V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2013 года,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реализацию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3"/>
      </w:tblGrid>
      <w:tr>
        <w:trPr>
          <w:trHeight w:val="300" w:hRule="atLeast"/>
        </w:trPr>
        <w:tc>
          <w:tcPr>
            <w:tcW w:w="1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777"/>
        <w:gridCol w:w="777"/>
        <w:gridCol w:w="7626"/>
        <w:gridCol w:w="219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школы в с. Баркытбел на 130 мест Урджарского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мест в с. Урджар Урджарского района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с. Урджар Урджарского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объектов сферы образования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266184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97385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97385</w:t>
            </w:r>
          </w:p>
        </w:tc>
      </w:tr>
      <w:tr>
        <w:trPr>
          <w:trHeight w:val="11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66085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2-квартирного жилого дома в с. Таскескен Урджарского района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44085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2-квартирного жилого дома в с. Маканчи Урджарского района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2-квартирного жилого дома в с. Уржар Урджарского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168799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168799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 твердо-бытовых и прочих отходов емкостью до 120 тыс.м.куб/год в с. Урджар Урджарского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121034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с. Алтыншокы Урджарского района ВКО (2-й пусковой комплекс)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116534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водопроводных сетей в микрорайоне в с. Таскескен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4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Опорным населенным пунктам Таскескен, Маканчи и Кабанбай на разработку генеральных планов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