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e7d2" w14:textId="b77e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9-74/V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05 марта 2013 года N 11-100/V. Зарегистрировано Департаментом юстиции Восточно-Казахстанской области 13 марта 2013 года N 2909.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10/112-V от 12 февраля 2013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№ 2800, опубликовано в газете «Уақыт тынысы» от 14 января 2013 года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- 5 500 094,0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4 688 762,0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- 5 592 428,1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-132 166,1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- 132 166,1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Есенаманов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2013 года № 11-100/V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3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65"/>
        <w:gridCol w:w="740"/>
        <w:gridCol w:w="8013"/>
        <w:gridCol w:w="244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5500094,0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9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0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939"/>
        <w:gridCol w:w="754"/>
        <w:gridCol w:w="7590"/>
        <w:gridCol w:w="2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5592428,1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408749,0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360096,0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257501,0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250221,0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26894,0</w:t>
            </w:r>
          </w:p>
        </w:tc>
      </w:tr>
      <w:tr>
        <w:trPr>
          <w:trHeight w:val="15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21759,0</w:t>
            </w:r>
          </w:p>
        </w:tc>
      </w:tr>
      <w:tr>
        <w:trPr>
          <w:trHeight w:val="16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3563131,0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109824,0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2994222,0</w:t>
            </w:r>
          </w:p>
        </w:tc>
      </w:tr>
      <w:tr>
        <w:trPr>
          <w:trHeight w:val="8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2989663,0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2927345,0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443495,0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150995,0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61307,0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322137,0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322137,0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34180,0</w:t>
            </w:r>
          </w:p>
        </w:tc>
      </w:tr>
      <w:tr>
        <w:trPr>
          <w:trHeight w:val="20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78377,0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46658,0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70819,0</w:t>
            </w:r>
          </w:p>
        </w:tc>
      </w:tr>
      <w:tr>
        <w:trPr>
          <w:trHeight w:val="19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13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26878,0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123901,0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12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13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88085,0</w:t>
            </w:r>
          </w:p>
        </w:tc>
      </w:tr>
      <w:tr>
        <w:trPr>
          <w:trHeight w:val="11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304149,0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147615,0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164272,0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13314,0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</w:tr>
      <w:tr>
        <w:trPr>
          <w:trHeight w:val="15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32775,0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23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179752,4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224028,0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215695,0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200095,0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5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5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марта 2013 года № 11-100/V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743"/>
        <w:gridCol w:w="765"/>
        <w:gridCol w:w="8028"/>
        <w:gridCol w:w="19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с. Баркытбел на 130 мест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 Урджар Урджарского района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 Урджар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образование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352234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Таскескен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Маканчи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Урджар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147615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с. Урджар Урджарского района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 отдыха на побережье озера Алаколь Урджарского района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коммунального хозяйства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Алтыншокы Урджарского района ВКО (2-й пусковой комплекс)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 населенным пунктам Таскескен, Маканчи и Кабанбай на разработку генеральных планов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