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0df2a" w14:textId="af0df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оплачиваемых общественных работ на 2013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Урджарского района Восточно-Казахстанской области от 30 января 2013 года N 32. Зарегистрировано департаментом юстиции Восточно-Казахстанской области 19 февраля 2013 года N 2885. Утратило силу постановлением акимата Урджарского района от 31 марта 2014 года N 108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Урджарского района от 31.03.2014 N 108.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подпункта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«О местном государственном управлении и самоуправлении в Республике Казахстан», подпункта 5)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статьи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занятости населения», 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финансирования общественных работ, утвержденных постановлением Правительства Республики Казахстан от 19 июня 2001 года № 836 «О мерах по реализации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занятости населения», в целях поддержки различных групп населения, испытывающих затруднения в трудоустройстве, и расширении системы государственных гарантий акимат Урджарского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в которых в 2013 году будут организованы оплачиваемые общественные работы, виды, объемы работ, источники финансирования и конкретные условия общественных работ согласно приложению №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оплату труда участников общественных работ в размере </w:t>
      </w:r>
      <w:r>
        <w:rPr>
          <w:rFonts w:ascii="Times New Roman"/>
          <w:b w:val="false"/>
          <w:i w:val="false"/>
          <w:color w:val="000000"/>
          <w:sz w:val="28"/>
        </w:rPr>
        <w:t>минимальной заработной платы</w:t>
      </w:r>
      <w:r>
        <w:rPr>
          <w:rFonts w:ascii="Times New Roman"/>
          <w:b w:val="false"/>
          <w:i w:val="false"/>
          <w:color w:val="000000"/>
          <w:sz w:val="28"/>
        </w:rPr>
        <w:t>, установленной на 2013 год, с  </w:t>
      </w:r>
      <w:r>
        <w:rPr>
          <w:rFonts w:ascii="Times New Roman"/>
          <w:b w:val="false"/>
          <w:i w:val="false"/>
          <w:color w:val="000000"/>
          <w:sz w:val="28"/>
        </w:rPr>
        <w:t>дополнительной оплатой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за проживание в зоне минимального радиационного риска.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Рекомендовать руководителям организаций предоставлять отдельным категориям работников (</w:t>
      </w:r>
      <w:r>
        <w:rPr>
          <w:rFonts w:ascii="Times New Roman"/>
          <w:b w:val="false"/>
          <w:i w:val="false"/>
          <w:color w:val="000000"/>
          <w:sz w:val="28"/>
        </w:rPr>
        <w:t>женщинам</w:t>
      </w:r>
      <w:r>
        <w:rPr>
          <w:rFonts w:ascii="Times New Roman"/>
          <w:b w:val="false"/>
          <w:i w:val="false"/>
          <w:color w:val="000000"/>
          <w:sz w:val="28"/>
        </w:rPr>
        <w:t>, имеющим несовершеннолетних детей, многодетным матерям, </w:t>
      </w:r>
      <w:r>
        <w:rPr>
          <w:rFonts w:ascii="Times New Roman"/>
          <w:b w:val="false"/>
          <w:i w:val="false"/>
          <w:color w:val="000000"/>
          <w:sz w:val="28"/>
        </w:rPr>
        <w:t>инвалидам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работникам</w:t>
      </w:r>
      <w:r>
        <w:rPr>
          <w:rFonts w:ascii="Times New Roman"/>
          <w:b w:val="false"/>
          <w:i w:val="false"/>
          <w:color w:val="000000"/>
          <w:sz w:val="28"/>
        </w:rPr>
        <w:t>, не достигшим восемнадцатилетнего возраста) возможность работать неполный рабочий день, а также применять </w:t>
      </w:r>
      <w:r>
        <w:rPr>
          <w:rFonts w:ascii="Times New Roman"/>
          <w:b w:val="false"/>
          <w:i w:val="false"/>
          <w:color w:val="000000"/>
          <w:sz w:val="28"/>
        </w:rPr>
        <w:t>гибкие формы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рабочего времени с учетом особенности условий труда соответствующей категории и в соответствии с трудовым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от 30 декабря 2011 года № 575 «Об организации оплачиваемых общественных работ на 2012 год» (зарегистрировано в Реестре государственной регистрации нормативных правовых актов за № 5-18-141, опубликовано в районной газете «Уақыт тынысы/Пульс времени» 02 февраля 2012 года № 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данного постановления возложить на заместителя акима района К.Б. Сейтканова.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Урджарского района                    Б. Жанаков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№ 1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Урджарского районного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32 от 30 января 2013 года</w:t>
      </w:r>
    </w:p>
    <w:bookmarkStart w:name="z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организаций, в которых в 2013 году будет организована</w:t>
      </w:r>
      <w:r>
        <w:br/>
      </w:r>
      <w:r>
        <w:rPr>
          <w:rFonts w:ascii="Times New Roman"/>
          <w:b/>
          <w:i w:val="false"/>
          <w:color w:val="000000"/>
        </w:rPr>
        <w:t>
оплачиваемая общественная работа, виды работ, объем, источники</w:t>
      </w:r>
      <w:r>
        <w:br/>
      </w:r>
      <w:r>
        <w:rPr>
          <w:rFonts w:ascii="Times New Roman"/>
          <w:b/>
          <w:i w:val="false"/>
          <w:color w:val="000000"/>
        </w:rPr>
        <w:t>
финансирования и конкретные условия общественных работ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4"/>
        <w:gridCol w:w="2901"/>
        <w:gridCol w:w="2847"/>
        <w:gridCol w:w="2395"/>
        <w:gridCol w:w="1293"/>
        <w:gridCol w:w="1198"/>
        <w:gridCol w:w="2022"/>
      </w:tblGrid>
      <w:tr>
        <w:trPr>
          <w:trHeight w:val="255" w:hRule="atLeast"/>
        </w:trPr>
        <w:tc>
          <w:tcPr>
            <w:tcW w:w="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работодателей и организаций</w:t>
            </w:r>
          </w:p>
        </w:tc>
        <w:tc>
          <w:tcPr>
            <w:tcW w:w="28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оплачиваемых общественных работ</w:t>
            </w:r>
          </w:p>
        </w:tc>
        <w:tc>
          <w:tcPr>
            <w:tcW w:w="23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выполняемых работ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участников ООР</w:t>
            </w:r>
          </w:p>
        </w:tc>
        <w:tc>
          <w:tcPr>
            <w:tcW w:w="20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Источники финансирования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числе, село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82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Урджарского района"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Очистка территорий,  озеленение,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уход за клумбами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клумб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Урджарского района</w:t>
            </w:r>
          </w:p>
        </w:tc>
      </w:tr>
      <w:tr>
        <w:trPr>
          <w:trHeight w:val="102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Урджарского сельского округа"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территорий, помощь  ветеранам ВОВ, чистка водопровода, уборка улиц, посадка саженцев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ветеранов ВОВ, 41 водопровод,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50 улиц,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7000-8000 саженцев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Урджарского района</w:t>
            </w:r>
          </w:p>
        </w:tc>
      </w:tr>
      <w:tr>
        <w:trPr>
          <w:trHeight w:val="133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Акжарского сельского округа"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Очистка территорий, озеленение, помощь в текущем ремонте здания аппарата акима сельского округа, в ремонте улиц и мостов, очистка снега, участие в переписи населения 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  2000 саженцев, 1400 цветов,   1080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 дворов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Урджарского района</w:t>
            </w:r>
          </w:p>
        </w:tc>
      </w:tr>
      <w:tr>
        <w:trPr>
          <w:trHeight w:val="79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Колдененского сельского округа"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территорий, озеленение, очистка снега,  помощь в  ремонте водопроводов, участие в пере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писи населения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саженцев 12 улиц,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 дворов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Урджарского района</w:t>
            </w:r>
          </w:p>
        </w:tc>
      </w:tr>
      <w:tr>
        <w:trPr>
          <w:trHeight w:val="79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Бестерекского сельского округа"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текущем ремонте здания аппарата акима сельского округа,  в ремонте улиц и мостов, очистка снега, посадка саженцев, очистка арыков, участие в переписи населения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1,5 га,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км,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мостов,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760 дворов 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Урджарского района</w:t>
            </w:r>
          </w:p>
        </w:tc>
      </w:tr>
      <w:tr>
        <w:trPr>
          <w:trHeight w:val="108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  Жана Тилекского сельского округа"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снега, посадка саженц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ев, участие в проведении культурных мероприятий, очистка арыков, помощь в ремонте улиц, мостов, в текущем ремонте здания аппарата акима сельского округа, участие в переписи населения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мостов,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тонн мусора,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 дворов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Урджарского района</w:t>
            </w:r>
          </w:p>
        </w:tc>
      </w:tr>
      <w:tr>
        <w:trPr>
          <w:trHeight w:val="79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Егинсуского сельского округа"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канала "Амангельды- Егинсу", помощь одиноким преста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релым с. Жанай, Егінсу, помощь в ремонте дорог и мостов, посадка саженцев, участ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ие в переписи населения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км,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улиц,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саженцев, 395 дворов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Урджарского района</w:t>
            </w:r>
          </w:p>
        </w:tc>
      </w:tr>
      <w:tr>
        <w:trPr>
          <w:trHeight w:val="105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Ельтайского сельского округа"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Уборка, озеленение, помощь инвалидам и престарелым,  участие в перепи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 населения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тонн мусора,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 саженцев, 12 клумб,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 двора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Урджарского района</w:t>
            </w:r>
          </w:p>
        </w:tc>
      </w:tr>
      <w:tr>
        <w:trPr>
          <w:trHeight w:val="79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  Жогаргы Егинсуского сельского округа"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 парка "Тәуелсіздік", уборка террито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рий, помощь в ремонте улиц, помощь одиноким инвалидам, участие в переписи населения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улиц,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 га,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саженцев,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 дворов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Урджарского района</w:t>
            </w:r>
          </w:p>
        </w:tc>
      </w:tr>
      <w:tr>
        <w:trPr>
          <w:trHeight w:val="79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Кокозекского сельского округа"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саженцев, уборка, помощь в ремонте водопровода, помощь ветеранам войны и одиноким престарелым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домов,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тонна мусора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Урджарского района</w:t>
            </w:r>
          </w:p>
        </w:tc>
      </w:tr>
      <w:tr>
        <w:trPr>
          <w:trHeight w:val="108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Науалинского сельского округа"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Сезонно - отопительные работы, очистка снега, уборка, озеленение, очистка арыков, помощь в проведении  культурно-массовых мероприятий, участие в перепи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 населения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арыка,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 дворов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Урджарского района</w:t>
            </w:r>
          </w:p>
        </w:tc>
      </w:tr>
      <w:tr>
        <w:trPr>
          <w:trHeight w:val="79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  Баркытбельского сельского округа"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мостов и арыков, озеленение, помощь в текущем ремонте здания аппарата акима сельского округа, участие в переписи населения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мостов,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населенных пункта,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улиц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Урджарского района</w:t>
            </w:r>
          </w:p>
        </w:tc>
      </w:tr>
      <w:tr>
        <w:trPr>
          <w:trHeight w:val="79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Салкынбельского  сельского округа"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одиноким пенсионерам, помощь в ремонте водопровода, улиц,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уборка, участие в перепи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 населения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дворов,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улиц,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Урджарского района</w:t>
            </w:r>
          </w:p>
        </w:tc>
      </w:tr>
      <w:tr>
        <w:trPr>
          <w:trHeight w:val="79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  Коныршаулинского сельского округа"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снега, посадка саженцев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помощь в текущем ремонте здания сельского округа, в ремонте улиц и мостов, участие в переписи населения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 саженцев,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 дворов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 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Урджарского района</w:t>
            </w:r>
          </w:p>
        </w:tc>
      </w:tr>
      <w:tr>
        <w:trPr>
          <w:trHeight w:val="105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  Алтыншокинского сельского округа"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текущем ремонте здания сельского округа, очистка снега, посадка саженцев, помощь одиноким престарелым и инвалидам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участие в переписи населения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дров,  10 тонн угля,  200 саженцев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Урджарского района</w:t>
            </w:r>
          </w:p>
        </w:tc>
      </w:tr>
      <w:tr>
        <w:trPr>
          <w:trHeight w:val="105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  Каракольского сельского округа"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ремонте улиц и мостов, очистка снега, помощь инвалидам и одиноким престарелым, посадка саженцев, помощь в проведении культурно-массовых мероприятий, участие в переписи населения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улиц,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моста,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саженцев,  100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клумб,  600 домов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Урджарского района</w:t>
            </w:r>
          </w:p>
        </w:tc>
      </w:tr>
      <w:tr>
        <w:trPr>
          <w:trHeight w:val="133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  Шолпанского сельского округа"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Очистка снега, уборка, посадка саженцев,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арыков, помощь одиноким престарелым и инвалидам, участие в переписи населения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км арыков, 210 саженцев,  3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дров,  10 тонн угля,  306 дворов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Урджарского района</w:t>
            </w:r>
          </w:p>
        </w:tc>
      </w:tr>
      <w:tr>
        <w:trPr>
          <w:trHeight w:val="79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  Маканчинского сельского округа"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дворов, озеленение, помощь пенсионерам и участникам ВОВ, помощь в текущих ремонтных работах, в ремонте улиц и мостов, очистка снега, участие в переписи населения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улиц,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мостов, 3034 дома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Урджарского района</w:t>
            </w:r>
          </w:p>
        </w:tc>
      </w:tr>
      <w:tr>
        <w:trPr>
          <w:trHeight w:val="109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  Акшокинского сельского округа"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снега, посадка саженцев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помощь в текущем ремонте здания сельского округа, улиц и мостов, озеленение, помощь в проведении подписной кампании, участие в переписи населения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350-400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  1000 саженцев,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мостов,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шт. газет и журналов, 308 дворов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Урджарского района</w:t>
            </w:r>
          </w:p>
        </w:tc>
      </w:tr>
      <w:tr>
        <w:trPr>
          <w:trHeight w:val="109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  Бахтинского сельского округа"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арыков, помощь в ремонте мостов, посадка саженцев, помощь одиноким престарелым и инвалидам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помощь в проведении культурно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-массовых мероприятий, участие в переписи населения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моста,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арыков,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саженцев,  663 дома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Урджарского района</w:t>
            </w:r>
          </w:p>
        </w:tc>
      </w:tr>
      <w:tr>
        <w:trPr>
          <w:trHeight w:val="130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  Благодарненского сельского округа"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улиц, установка плотин, вывоз мусора, озеленение, уборка, очистка арыков и мостов, участие в переписи населения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улиц,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тонны мусора,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саженцев, 10 арыков,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мостов, 1512 домов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Урджарского района</w:t>
            </w:r>
          </w:p>
        </w:tc>
      </w:tr>
      <w:tr>
        <w:trPr>
          <w:trHeight w:val="130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Кабанбайского сельского округа"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ремонте мостов и улиц, здания сельского округа, памятников, помощь одиноким престарелым и инвалидам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помощь в проведении культурно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массовых мероприятий,  благоустройство территорий,  участие в переписи населения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улиц,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мостов,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памятников,  908 дворов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Урджарского района</w:t>
            </w:r>
          </w:p>
        </w:tc>
      </w:tr>
      <w:tr>
        <w:trPr>
          <w:trHeight w:val="105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  Карабулакского сельского округа"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парка "Жастар" и аллеи "Ардагерлер", посадка деревьев,  клумб, участие в переписи населения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саженцев,  5 клумб,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 домов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Урджарского района</w:t>
            </w:r>
          </w:p>
        </w:tc>
      </w:tr>
      <w:tr>
        <w:trPr>
          <w:trHeight w:val="79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  Карабутинского сельского округа"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ремонте улиц и мостов, помощь одиноким престарелым и инвалидам, помощь в проведении культурно-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массовых мероприятий, озеленение, участие в переписи населения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улиц,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мостов,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клумб,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 дома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Урджарского района</w:t>
            </w:r>
          </w:p>
        </w:tc>
      </w:tr>
      <w:tr>
        <w:trPr>
          <w:trHeight w:val="13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  Каратальского сельского округа"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двора, благоустройство, помощь одиноким престарелым и инвалидам, помощь в ремонте мостов и улиц, памятников, посадка деревьев, помощь в проведении культурно - массовых мероприятий, очистка снега, участие в переписи населения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моста,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памятника,   346 дворов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Урджарского района</w:t>
            </w:r>
          </w:p>
        </w:tc>
      </w:tr>
      <w:tr>
        <w:trPr>
          <w:trHeight w:val="79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  Каратуминского сельского округа"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текущем ремонте здания сельского округа, в ремонте улиц и мостов, очистка снега,  посадка саженцев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помощь  инвалидам и одиноким престарелым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моста,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саженцев,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улиц,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457 дворов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Урджарского района</w:t>
            </w:r>
          </w:p>
        </w:tc>
      </w:tr>
      <w:tr>
        <w:trPr>
          <w:trHeight w:val="79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Коктальского сельского округа"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снега, уборка, озеленение, помощь инвалидам и одиноким престарелым, участие в переписи населения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саженцев, 176 дворов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Урджарского района</w:t>
            </w:r>
          </w:p>
        </w:tc>
      </w:tr>
      <w:tr>
        <w:trPr>
          <w:trHeight w:val="79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  Коктерекского сельского округа"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Уборка, озеленение, помощь в ремонте улиц, участие в переписи населения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улиц,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домов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Урджарского района</w:t>
            </w:r>
          </w:p>
        </w:tc>
      </w:tr>
      <w:tr>
        <w:trPr>
          <w:trHeight w:val="7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"Урджарский районный отдел внутренних дел" (по согласованию)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Уборка, озеленение, благоустройство территории, помощь в текущем ремонте здания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Урджарского района</w:t>
            </w:r>
          </w:p>
        </w:tc>
      </w:tr>
      <w:tr>
        <w:trPr>
          <w:trHeight w:val="7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Межрегиональное управление финансовой полиции по Южному региону департамента борьбы с экономической и коррупционной преступностью по Восточно – Казахстанской области (по согласованию)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территории, озеленение и благоустройство, сезонные отопительные работы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Урджарского района</w:t>
            </w:r>
          </w:p>
        </w:tc>
      </w:tr>
      <w:tr>
        <w:trPr>
          <w:trHeight w:val="7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Прокуратура Урджарского района (по согласованию)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Уборка, озеленение, сезонно-отопительные работы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Урджарского района</w:t>
            </w:r>
          </w:p>
        </w:tc>
      </w:tr>
      <w:tr>
        <w:trPr>
          <w:trHeight w:val="7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Урджарский районный суд (по согласованию)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Уборка,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благоустройство, доставка  корреспонденции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писем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Урджарского района</w:t>
            </w:r>
          </w:p>
        </w:tc>
      </w:tr>
      <w:tr>
        <w:trPr>
          <w:trHeight w:val="7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Урджарский территориальный отдел государственного учреждения "Департамент по исполнению судебных актов Восточно – Казахстанской области" (по согласованию)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корреспонденции,  озеленение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 документов, 700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Урджарского района</w:t>
            </w:r>
          </w:p>
        </w:tc>
      </w:tr>
      <w:tr>
        <w:trPr>
          <w:trHeight w:val="7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Маканчинский территориальный отдел Государственного учреждения "Департамент по исполнению судебных актов Восточно – Казахстанской области" (по согласованию) 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корреспонденции,  озеленение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документов, 900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Урджарского района</w:t>
            </w:r>
          </w:p>
        </w:tc>
      </w:tr>
      <w:tr>
        <w:trPr>
          <w:trHeight w:val="7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Урджарское районное отделение Республиканского Государственного Казенного предприятия «Государственный центр по выплате пенсий» (по согласованию)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Уборка, озеленение, помощь в текущем ремонте здания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Урджарского района</w:t>
            </w:r>
          </w:p>
        </w:tc>
      </w:tr>
      <w:tr>
        <w:trPr>
          <w:trHeight w:val="7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"Урджарское районное управление департамента казначейства по Восточно – Казахстанской области» (по согласованию)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Доставка документов государственным учреждениям, озеленение 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документов, 800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Урджарского района</w:t>
            </w:r>
          </w:p>
        </w:tc>
      </w:tr>
      <w:tr>
        <w:trPr>
          <w:trHeight w:val="7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«Государственный архив Урджарского района» (по согласованию)  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Уборка, озеленение, помощь в текущем ремонте здания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Урджарского района</w:t>
            </w:r>
          </w:p>
        </w:tc>
      </w:tr>
      <w:tr>
        <w:trPr>
          <w:trHeight w:val="79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"Дом  культуры" Урджар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ского района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проведении культурно-массовых мероприятий, озеленение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3-4 мероприятия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месяц,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Урджарского района</w:t>
            </w:r>
          </w:p>
        </w:tc>
      </w:tr>
      <w:tr>
        <w:trPr>
          <w:trHeight w:val="99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культуры и развития языков Урджарского района"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Помощь в проведении культурно-массовых мероприятий, сезонно-отопительные работы и озеленение 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3-4 мероприятия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месяц,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Урджарского района</w:t>
            </w:r>
          </w:p>
        </w:tc>
      </w:tr>
      <w:tr>
        <w:trPr>
          <w:trHeight w:val="100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"Налоговое управление по Урджарскому району налогового департамента по Восточно – Казахстанской области" (по согласованию)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Уборка, озеленение и  благоустройство  территории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1027,7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Урджарского района</w:t>
            </w:r>
          </w:p>
        </w:tc>
      </w:tr>
      <w:tr>
        <w:trPr>
          <w:trHeight w:val="108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юстиции Урджарского района» (по согласованию)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Уборка, озеленение и благоустройство, помощь в текущем ремонте здания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Урджарского района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Урджар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ского района"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Уборка, озеленение и благоустройство, помощь в текущем ремонте здания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Урджарского района</w:t>
            </w:r>
          </w:p>
        </w:tc>
      </w:tr>
      <w:tr>
        <w:trPr>
          <w:trHeight w:val="8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 Урджарского района"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Уборка, сезонно - отопительные работы, очистка снега, помощь в  ремонтных работах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Урджарского района</w:t>
            </w:r>
          </w:p>
        </w:tc>
      </w:tr>
      <w:tr>
        <w:trPr>
          <w:trHeight w:val="7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земельных отношений Урджар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ского района"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Уборка, озеленение и благоустройство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Урджарского района</w:t>
            </w:r>
          </w:p>
        </w:tc>
      </w:tr>
      <w:tr>
        <w:trPr>
          <w:trHeight w:val="8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"Медицинское объединение № 1 Урджарского района» Восточно – Казахстанской области (по согласованию)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Уборка, озеленение и благоустройство, помощь в текущем ремонте здания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Урджарского района</w:t>
            </w:r>
          </w:p>
        </w:tc>
      </w:tr>
      <w:tr>
        <w:trPr>
          <w:trHeight w:val="7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"Медицинское объединение № 2 Урджарского района» Восточно – Казахстанской области (по согласованию)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Уборка, озеленение и благоустройство, помощь в текущем ремонте здания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1027,7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Урджарского района</w:t>
            </w:r>
          </w:p>
        </w:tc>
      </w:tr>
      <w:tr>
        <w:trPr>
          <w:trHeight w:val="102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Урджарский отдел филиала Республиканского государственного предприятия "Центр обслуживания населения" по Восточно – Казахстанской области (по согласованию)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Уборка, озеленение и благоустройство, помощь в текущем ремонте здания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Урджарского района</w:t>
            </w:r>
          </w:p>
        </w:tc>
      </w:tr>
      <w:tr>
        <w:trPr>
          <w:trHeight w:val="7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финансов Урджарского района"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Уборка, озеленение и благоустройство 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Урджарского района</w:t>
            </w:r>
          </w:p>
        </w:tc>
      </w:tr>
      <w:tr>
        <w:trPr>
          <w:trHeight w:val="7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учреждение "Средняя школа -лицей и детсад имени Абая" 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Уборка территории, помощь в ремонтных работах, в работе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выращиванию овощей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 га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Урджарского района</w:t>
            </w:r>
          </w:p>
        </w:tc>
      </w:tr>
      <w:tr>
        <w:trPr>
          <w:trHeight w:val="88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учреждение "Средняя школа имени М.Горького" 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Уборка, озеленение и благоустройство территорий, помощь в текущем ремонте здания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Урджарского района</w:t>
            </w:r>
          </w:p>
        </w:tc>
      </w:tr>
      <w:tr>
        <w:trPr>
          <w:trHeight w:val="7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учреждение "Средняя школа имени Жансугурова" 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Уборка, озеленение и благоустройство, помощь в текущем ремонте здания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Урджарского района</w:t>
            </w:r>
          </w:p>
        </w:tc>
      </w:tr>
      <w:tr>
        <w:trPr>
          <w:trHeight w:val="75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учреждение "Средняя школа - детсад имени Крупской" 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Уборка, озеленение и благоустройство, помощь в текущем ремонте здания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 500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Урджарского района</w:t>
            </w:r>
          </w:p>
        </w:tc>
      </w:tr>
      <w:tr>
        <w:trPr>
          <w:trHeight w:val="108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«Территориальная инспекция Урджарского района комитета государственной инспекции в агропромышленном комплексе Министерства сельского хозяйства Республики Казахстан» (по согласованию)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Уборка, озеленение и благоустройство территорий, помощь в текущем ремонте здания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289,2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саженцев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Урджарского района</w:t>
            </w:r>
          </w:p>
        </w:tc>
      </w:tr>
      <w:tr>
        <w:trPr>
          <w:trHeight w:val="7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статистики Урджарского района» (по согласованию)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Уборка, доставка корреспонденции, озеленение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Урджарского района</w:t>
            </w:r>
          </w:p>
        </w:tc>
      </w:tr>
      <w:tr>
        <w:trPr>
          <w:trHeight w:val="7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Урджарская ветеринарная лаборатория Республиканского государственного предприятия на праве хозяйственного ведения «Республиканская ветеринарная лаборатория» комитета ветеринарного контроля и Надзора Министерства сельского хозяйства Республики Казахстан (по согласованию)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Помощь в проведении ветеринарных санитарно-профилактических мероприятий, очистка лабораторных посуд, пробирок, озеленение 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20 000 пробирок,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Урджарского района</w:t>
            </w:r>
          </w:p>
        </w:tc>
      </w:tr>
      <w:tr>
        <w:trPr>
          <w:trHeight w:val="7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Маканчинская зональная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ветеринарная лаборатория Республиканского государственного предприятия на праве хозяйствен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ведения «Республиканская ветеринарная лаборатория» комитета ветерин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арного контроля и Надзора Минист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ерства сельского хозяйства Республики Казахстан (по согласованию)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Помощь в проведении ветеринарных санитарно-профилактических мероприятий, очистка лабораторных посуд, пробирок, озеленение 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 пробирок, 98,7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Урджарского района</w:t>
            </w:r>
          </w:p>
        </w:tc>
      </w:tr>
      <w:tr>
        <w:trPr>
          <w:trHeight w:val="7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по делам обороны Урджарского района» (по согласованию)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Уборка, озеленение и благоустройство, помощь в текущем ремонте здания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Урджарского района</w:t>
            </w:r>
          </w:p>
        </w:tc>
      </w:tr>
      <w:tr>
        <w:trPr>
          <w:trHeight w:val="7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"Детский сад "Балауса" акимата Урджарского района"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Уборка территорий,  уход за клумбами   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252,8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клумб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Урджарского района</w:t>
            </w:r>
          </w:p>
        </w:tc>
      </w:tr>
      <w:tr>
        <w:trPr>
          <w:trHeight w:val="172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"Урджарское медико-социальное учреждение для детей с нарушениями функций опорно-двигательного аппарата" (по согласованию)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Уборка, озеленение и благоустройство территории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Урджарского района</w:t>
            </w:r>
          </w:p>
        </w:tc>
      </w:tr>
      <w:tr>
        <w:trPr>
          <w:trHeight w:val="13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Конкретные условия общественных работ: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Продолжительность рабочей недели составляет 5 дней с двумя выходными, восьмичасовой рабочий день, обеденный перерыв 1 час, </w:t>
      </w:r>
      <w:r>
        <w:rPr>
          <w:rFonts w:ascii="Times New Roman"/>
          <w:b w:val="false"/>
          <w:i w:val="false"/>
          <w:color w:val="000000"/>
          <w:sz w:val="28"/>
        </w:rPr>
        <w:t>оплата труда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регулируется в соответствии с законодательством Республики Казахстан на основании индивидуального трудового договора и зависит от количества, качества и сложности выполняемой работы, осуществляется за фактически отработанное время, отраженное в табеле учета рабочего времени, путем перечисления на лицевые счета безработных; инструктаж по </w:t>
      </w:r>
      <w:r>
        <w:rPr>
          <w:rFonts w:ascii="Times New Roman"/>
          <w:b w:val="false"/>
          <w:i w:val="false"/>
          <w:color w:val="000000"/>
          <w:sz w:val="28"/>
        </w:rPr>
        <w:t>охране труда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технике безопасности, обеспечение </w:t>
      </w:r>
      <w:r>
        <w:rPr>
          <w:rFonts w:ascii="Times New Roman"/>
          <w:b w:val="false"/>
          <w:i w:val="false"/>
          <w:color w:val="000000"/>
          <w:sz w:val="28"/>
        </w:rPr>
        <w:t>специальной одеждой</w:t>
      </w:r>
      <w:r>
        <w:rPr>
          <w:rFonts w:ascii="Times New Roman"/>
          <w:b w:val="false"/>
          <w:i w:val="false"/>
          <w:color w:val="000000"/>
          <w:sz w:val="28"/>
        </w:rPr>
        <w:t>, инструментом и оборудованием; выплата </w:t>
      </w:r>
      <w:r>
        <w:rPr>
          <w:rFonts w:ascii="Times New Roman"/>
          <w:b w:val="false"/>
          <w:i w:val="false"/>
          <w:color w:val="000000"/>
          <w:sz w:val="28"/>
        </w:rPr>
        <w:t>социального пособия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временной нетрудоспособности, </w:t>
      </w:r>
      <w:r>
        <w:rPr>
          <w:rFonts w:ascii="Times New Roman"/>
          <w:b w:val="false"/>
          <w:i w:val="false"/>
          <w:color w:val="000000"/>
          <w:sz w:val="28"/>
        </w:rPr>
        <w:t>возмещение вреда</w:t>
      </w:r>
      <w:r>
        <w:rPr>
          <w:rFonts w:ascii="Times New Roman"/>
          <w:b w:val="false"/>
          <w:i w:val="false"/>
          <w:color w:val="000000"/>
          <w:sz w:val="28"/>
        </w:rPr>
        <w:t xml:space="preserve">, причиненного увечьем или иным повреждением здоровья; пенсионные и социальные отчисления производятся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Условия общественных работ для отдельных категорий работников (</w:t>
      </w:r>
      <w:r>
        <w:rPr>
          <w:rFonts w:ascii="Times New Roman"/>
          <w:b w:val="false"/>
          <w:i w:val="false"/>
          <w:color w:val="000000"/>
          <w:sz w:val="28"/>
        </w:rPr>
        <w:t>женщины</w:t>
      </w:r>
      <w:r>
        <w:rPr>
          <w:rFonts w:ascii="Times New Roman"/>
          <w:b w:val="false"/>
          <w:i w:val="false"/>
          <w:color w:val="000000"/>
          <w:sz w:val="28"/>
        </w:rPr>
        <w:t>, имеющие несовершеннолетних детей, многодетные матери, </w:t>
      </w:r>
      <w:r>
        <w:rPr>
          <w:rFonts w:ascii="Times New Roman"/>
          <w:b w:val="false"/>
          <w:i w:val="false"/>
          <w:color w:val="000000"/>
          <w:sz w:val="28"/>
        </w:rPr>
        <w:t>инвалиды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лица</w:t>
      </w:r>
      <w:r>
        <w:rPr>
          <w:rFonts w:ascii="Times New Roman"/>
          <w:b w:val="false"/>
          <w:i w:val="false"/>
          <w:color w:val="000000"/>
          <w:sz w:val="28"/>
        </w:rPr>
        <w:t>, не достигшие восемнадцатилетнего возраста) определяются с учетом особенностей условий труда соответствующей категории и предусматриваются трудовыми договорами, заключаемыми между работниками и работодателями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трудовым законодательсвом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