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eb597" w14:textId="59eb5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от 21 декабря 2012 года № 9-2 
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17 июля 2013 года N 14-6. Зарегистрировано Департаментом юстиции Восточно-Казахстанской области 30 июля 2013 года N 3020. Утратило силу (письмо аппарата Тарбагатайского районного маслихата от 08 января 2014 года № 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(письмо аппарата Тарбагатайского районного маслихата от 08.01.2014 № 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03 июля 2013 года № 12/135-V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7 декабря 2012 года № 8/99-V «Об областном бюджете на 2013-2015 годы» (зарегистрировано в Реестре государственной регистрации нормативных правовых актов за номером 2988) Тарбагатайский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«О районном бюджете на 2013-2015 годы» от 21 декабря 2012 года № 9-2 (зарегистрировано в Реестре государственной регистрации нормативных правовых актов за № 2798, опубликовано в газете «Тарбағатай» от 24 января 2013 года № 8-9 и от 28 января 2013 года № 10-11) следующие изменений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5 838 485,0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525 989,0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13 472,0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1 936,0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5 297 088,0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5 855 453,4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22 430,0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25 965,0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3 535,0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16 851,0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16 851,0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-22 430,0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22 430,0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25 965,0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3 535,0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33 819,4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Учесть, что в районном бюджете на 2013 год предусмотрены целевые трансферты из республиканского бюджета в сумме – 1 449 172,0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увеличение штатной численности местных исполнительных органов – 12 184,0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 Канагатов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районного маслихата                        М. Магжаев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июля 2013 года № 14-6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9-2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589"/>
        <w:gridCol w:w="550"/>
        <w:gridCol w:w="8737"/>
        <w:gridCol w:w="2276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5 838 485,0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525 989,0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239 874,0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239 874,0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199 024,0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199 024,0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75 564,0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33 506,0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5 986,0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32 780,0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3 292,0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7 124,0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2 193,0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4 276,0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</w:p>
        </w:tc>
      </w:tr>
      <w:tr>
        <w:trPr>
          <w:trHeight w:val="12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4 403,0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4 403,0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13 472,0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1 680,0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1 676,0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15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10 592,0</w:t>
            </w:r>
          </w:p>
        </w:tc>
      </w:tr>
      <w:tr>
        <w:trPr>
          <w:trHeight w:val="21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10 592,0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1 936,0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1 936,0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1 936,0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5 297 088,0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5 297 088,0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5 297 088,0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607"/>
        <w:gridCol w:w="829"/>
        <w:gridCol w:w="789"/>
        <w:gridCol w:w="7654"/>
        <w:gridCol w:w="229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5 855 453,4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548 016,2</w:t>
            </w:r>
          </w:p>
        </w:tc>
      </w:tr>
      <w:tr>
        <w:trPr>
          <w:trHeight w:val="8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383 605,2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18 820,0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18 560,0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92 896,2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83 577,2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6 368,0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2 951,0</w:t>
            </w:r>
          </w:p>
        </w:tc>
      </w:tr>
      <w:tr>
        <w:trPr>
          <w:trHeight w:val="6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271 889,0</w:t>
            </w:r>
          </w:p>
        </w:tc>
      </w:tr>
      <w:tr>
        <w:trPr>
          <w:trHeight w:val="9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259 611,0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12 278,0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146 870,0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146 870,0</w:t>
            </w:r>
          </w:p>
        </w:tc>
      </w:tr>
      <w:tr>
        <w:trPr>
          <w:trHeight w:val="11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19 472,0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66 160,0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60 178,0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17 541,0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17 541,0</w:t>
            </w:r>
          </w:p>
        </w:tc>
      </w:tr>
      <w:tr>
        <w:trPr>
          <w:trHeight w:val="11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17 241,0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20 754,8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9 958,0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9 958,0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9 958,0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10 796,8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10 796,8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4 919,8</w:t>
            </w:r>
          </w:p>
        </w:tc>
      </w:tr>
      <w:tr>
        <w:trPr>
          <w:trHeight w:val="11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5 877,0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</w:p>
        </w:tc>
      </w:tr>
      <w:tr>
        <w:trPr>
          <w:trHeight w:val="8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3 139 833,0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257 795,0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257 795,0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94 861,0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162 934,0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2 460 958,0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2 460 508,0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2 379 382,0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81 126,0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421 080,0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124 218,0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12 447,0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8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13 500,0</w:t>
            </w:r>
          </w:p>
        </w:tc>
      </w:tr>
      <w:tr>
        <w:trPr>
          <w:trHeight w:val="8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11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14 534,0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7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76 995,0</w:t>
            </w:r>
          </w:p>
        </w:tc>
      </w:tr>
      <w:tr>
        <w:trPr>
          <w:trHeight w:val="7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2 662,0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296 862,0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296 862,0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395 985,0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361 359,0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361 359,0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29 237,0</w:t>
            </w:r>
          </w:p>
        </w:tc>
      </w:tr>
      <w:tr>
        <w:trPr>
          <w:trHeight w:val="14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18 375,0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20 249,0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3 805,0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81 651,0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6 544,0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59 121,0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8 502,0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130 632,0</w:t>
            </w:r>
          </w:p>
        </w:tc>
      </w:tr>
      <w:tr>
        <w:trPr>
          <w:trHeight w:val="14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1 056,0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34 626,0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34 626,0</w:t>
            </w:r>
          </w:p>
        </w:tc>
      </w:tr>
      <w:tr>
        <w:trPr>
          <w:trHeight w:val="9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30 584,0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3 542,0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1 154 254,3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26 958,0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1 682,0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1 682,0</w:t>
            </w:r>
          </w:p>
        </w:tc>
      </w:tr>
      <w:tr>
        <w:trPr>
          <w:trHeight w:val="8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22 523,0</w:t>
            </w:r>
          </w:p>
        </w:tc>
      </w:tr>
      <w:tr>
        <w:trPr>
          <w:trHeight w:val="8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1 438,0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10 565,0</w:t>
            </w:r>
          </w:p>
        </w:tc>
      </w:tr>
      <w:tr>
        <w:trPr>
          <w:trHeight w:val="8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4 020,0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2 753,0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2 753,0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1 059 928,0</w:t>
            </w:r>
          </w:p>
        </w:tc>
      </w:tr>
      <w:tr>
        <w:trPr>
          <w:trHeight w:val="8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10 600,0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10 600,0</w:t>
            </w:r>
          </w:p>
        </w:tc>
      </w:tr>
      <w:tr>
        <w:trPr>
          <w:trHeight w:val="4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1 049 328,0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342 682,0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706 646,0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67 368,3</w:t>
            </w:r>
          </w:p>
        </w:tc>
      </w:tr>
      <w:tr>
        <w:trPr>
          <w:trHeight w:val="8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42 774,0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10 474,0</w:t>
            </w:r>
          </w:p>
        </w:tc>
      </w:tr>
      <w:tr>
        <w:trPr>
          <w:trHeight w:val="8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21 594,3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21 594,3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4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229 300,0</w:t>
            </w:r>
          </w:p>
        </w:tc>
      </w:tr>
      <w:tr>
        <w:trPr>
          <w:trHeight w:val="3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95 423,0</w:t>
            </w:r>
          </w:p>
        </w:tc>
      </w:tr>
      <w:tr>
        <w:trPr>
          <w:trHeight w:val="7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3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6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93 823,0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93 373,0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49 124,0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49 124,0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30 669,0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3 555,0</w:t>
            </w:r>
          </w:p>
        </w:tc>
      </w:tr>
      <w:tr>
        <w:trPr>
          <w:trHeight w:val="8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14 900,0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42 536,0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31 036,0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30 643,0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393,0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11 500,0</w:t>
            </w:r>
          </w:p>
        </w:tc>
      </w:tr>
      <w:tr>
        <w:trPr>
          <w:trHeight w:val="6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6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42 217,0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7 178,0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7 178,0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21 328,0</w:t>
            </w:r>
          </w:p>
        </w:tc>
      </w:tr>
      <w:tr>
        <w:trPr>
          <w:trHeight w:val="11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15 028,0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13 711,0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12 211,0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9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216 274,0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23 672,0</w:t>
            </w:r>
          </w:p>
        </w:tc>
      </w:tr>
      <w:tr>
        <w:trPr>
          <w:trHeight w:val="6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4 673,0</w:t>
            </w:r>
          </w:p>
        </w:tc>
      </w:tr>
      <w:tr>
        <w:trPr>
          <w:trHeight w:val="6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4 673,0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18 999,0</w:t>
            </w:r>
          </w:p>
        </w:tc>
      </w:tr>
      <w:tr>
        <w:trPr>
          <w:trHeight w:val="6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16 667,0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11 838,0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11 838,0</w:t>
            </w:r>
          </w:p>
        </w:tc>
      </w:tr>
      <w:tr>
        <w:trPr>
          <w:trHeight w:val="8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8 786,0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2 412,0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8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180 764,0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180 764,0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180 764,0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32 563,0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32 563,0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17 203,0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16 413,0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15 360,0</w:t>
            </w:r>
          </w:p>
        </w:tc>
      </w:tr>
      <w:tr>
        <w:trPr>
          <w:trHeight w:val="8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7 860,0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36 223,0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35 000,0</w:t>
            </w:r>
          </w:p>
        </w:tc>
      </w:tr>
      <w:tr>
        <w:trPr>
          <w:trHeight w:val="8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1 223,0</w:t>
            </w:r>
          </w:p>
        </w:tc>
      </w:tr>
      <w:tr>
        <w:trPr>
          <w:trHeight w:val="8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1 223,0</w:t>
            </w:r>
          </w:p>
        </w:tc>
      </w:tr>
      <w:tr>
        <w:trPr>
          <w:trHeight w:val="9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61 382,0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9 986,0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9 986,0</w:t>
            </w:r>
          </w:p>
        </w:tc>
      </w:tr>
      <w:tr>
        <w:trPr>
          <w:trHeight w:val="8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9 115,0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51 396,0</w:t>
            </w:r>
          </w:p>
        </w:tc>
      </w:tr>
      <w:tr>
        <w:trPr>
          <w:trHeight w:val="6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32 577,0</w:t>
            </w:r>
          </w:p>
        </w:tc>
      </w:tr>
      <w:tr>
        <w:trPr>
          <w:trHeight w:val="6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32 577,0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8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12 233,0</w:t>
            </w:r>
          </w:p>
        </w:tc>
      </w:tr>
      <w:tr>
        <w:trPr>
          <w:trHeight w:val="11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12 233,0</w:t>
            </w:r>
          </w:p>
        </w:tc>
      </w:tr>
      <w:tr>
        <w:trPr>
          <w:trHeight w:val="7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3 586,0</w:t>
            </w:r>
          </w:p>
        </w:tc>
      </w:tr>
      <w:tr>
        <w:trPr>
          <w:trHeight w:val="7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3 586,0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4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8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20 677,1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20 677,1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20 677,1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18 842,1</w:t>
            </w:r>
          </w:p>
        </w:tc>
      </w:tr>
      <w:tr>
        <w:trPr>
          <w:trHeight w:val="11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1 835,0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22 430,0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9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3 535,0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16 851,0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16 851,0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16 851,0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16 851,0</w:t>
            </w:r>
          </w:p>
        </w:tc>
      </w:tr>
      <w:tr>
        <w:trPr>
          <w:trHeight w:val="8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16 851,0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16 851,0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-22 430,0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22 430,0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3 535,0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33 819,4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33 819,4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33 819,4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июля 2013 года № 14-6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9-2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поселка,</w:t>
      </w:r>
      <w:r>
        <w:br/>
      </w:r>
      <w:r>
        <w:rPr>
          <w:rFonts w:ascii="Times New Roman"/>
          <w:b/>
          <w:i w:val="false"/>
          <w:color w:val="000000"/>
        </w:rPr>
        <w:t>
аула (села), аульного (сельского) округа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93"/>
        <w:gridCol w:w="773"/>
        <w:gridCol w:w="773"/>
        <w:gridCol w:w="7853"/>
        <w:gridCol w:w="237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349 290,0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271 889,0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271 889,0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271 889,0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259 611,0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21 295,0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25 414,0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Тугылского сельского округа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23 921,0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Екпинского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15 556,0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14 547,0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Жанаауылского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14 119,0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Жетиаральского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13 161,0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Кабанбайского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13 141,0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12 525,0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Кокжиринского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13 568,0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Кумкольского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14 842,0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Куйганского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12 667,0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 кесикского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12 761,0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Сатпаевского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12 372,0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Ойшиликского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12 059,0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Маныракского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17 143,0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12 278,0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Жетиаральского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Кокжиринского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Кумкольского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Куйганского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Сатпаевского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1 788,0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Кабанбайского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Жанаауылского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Сатпаевского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42 774,0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42 774,0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42 774,0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Екпинского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Тугылского сельского округа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Екпинского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Жанаауылского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Жетиаральского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Кабанбайского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Кокжиринского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Кумкольского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Куйганского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 кесикского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Сатпаевского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Ойшиликского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Маныракского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10 474,0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7 073,0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2 151,0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Тугылского сельского округа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Екпинского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Жанаауылского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Жетиаральского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Кабанбайского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Кокжиринского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Кумкольского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Куйганского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 кесикского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Сатпаевского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Ойшиликского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Маныракского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32 577,0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32 577,0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32 577,0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32 577,0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2 498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4 667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Екпинского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Жанаауылского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Кабанбайского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1 378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Кокжиринского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5 238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Кумкольского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Куйганского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3 336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 кесикского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3 744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Сатпаевского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Ойшиликского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Маныракского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июля 2013 года № 14-6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9-2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развития, выделенных из бюджета</w:t>
      </w:r>
      <w:r>
        <w:br/>
      </w:r>
      <w:r>
        <w:rPr>
          <w:rFonts w:ascii="Times New Roman"/>
          <w:b/>
          <w:i w:val="false"/>
          <w:color w:val="000000"/>
        </w:rPr>
        <w:t>
на развитие и направленных на реализацию бюджетных</w:t>
      </w:r>
      <w:r>
        <w:br/>
      </w:r>
      <w:r>
        <w:rPr>
          <w:rFonts w:ascii="Times New Roman"/>
          <w:b/>
          <w:i w:val="false"/>
          <w:color w:val="000000"/>
        </w:rPr>
        <w:t>
инвестиционных проектов (программ) Тарбагатайского района</w:t>
      </w:r>
      <w:r>
        <w:br/>
      </w:r>
      <w:r>
        <w:rPr>
          <w:rFonts w:ascii="Times New Roman"/>
          <w:b/>
          <w:i w:val="false"/>
          <w:color w:val="000000"/>
        </w:rPr>
        <w:t>
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629"/>
        <w:gridCol w:w="729"/>
        <w:gridCol w:w="730"/>
        <w:gridCol w:w="7848"/>
        <w:gridCol w:w="2255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программы развития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1 352 190,0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296 862,0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296 862,0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296 862,0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296 862,0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1 052 328,0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1 049 328,0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1 049 328,0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342 682,0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706646,0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июля 2013 года № 14-6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9-2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707"/>
        <w:gridCol w:w="769"/>
        <w:gridCol w:w="749"/>
        <w:gridCol w:w="7598"/>
        <w:gridCol w:w="2308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из республиканского бюджета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1 449 172,0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11 109,0</w:t>
            </w:r>
          </w:p>
        </w:tc>
      </w:tr>
      <w:tr>
        <w:trPr>
          <w:trHeight w:val="8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11 109,0</w:t>
            </w:r>
          </w:p>
        </w:tc>
      </w:tr>
      <w:tr>
        <w:trPr>
          <w:trHeight w:val="8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11 109,0</w:t>
            </w:r>
          </w:p>
        </w:tc>
      </w:tr>
      <w:tr>
        <w:trPr>
          <w:trHeight w:val="8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11 109,0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265 673,0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166 157,0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166 157,0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3 223,0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162 934,0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59 920,0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59 920,0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59 920,0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39 596,0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39 596,0</w:t>
            </w:r>
          </w:p>
        </w:tc>
      </w:tr>
      <w:tr>
        <w:trPr>
          <w:trHeight w:val="13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14 534,0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22 562,0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15 430,0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15 430,0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15 430,0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9 928,0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5 502,0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934 285,0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934 285,0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934 285,0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283 163,0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651 122,0</w:t>
            </w:r>
          </w:p>
        </w:tc>
      </w:tr>
      <w:tr>
        <w:trPr>
          <w:trHeight w:val="11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186 512,0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5 748,0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4 673,0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4 673,0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1 075,0</w:t>
            </w:r>
          </w:p>
        </w:tc>
      </w:tr>
      <w:tr>
        <w:trPr>
          <w:trHeight w:val="8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1 075,0</w:t>
            </w:r>
          </w:p>
        </w:tc>
      </w:tr>
      <w:tr>
        <w:trPr>
          <w:trHeight w:val="8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180 764,0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180 764,0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180 764,0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36 163,0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36 163,0</w:t>
            </w:r>
          </w:p>
        </w:tc>
      </w:tr>
      <w:tr>
        <w:trPr>
          <w:trHeight w:val="8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32 577,0</w:t>
            </w:r>
          </w:p>
        </w:tc>
      </w:tr>
      <w:tr>
        <w:trPr>
          <w:trHeight w:val="8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32 577,0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3 586,0</w:t>
            </w:r>
          </w:p>
        </w:tc>
      </w:tr>
      <w:tr>
        <w:trPr>
          <w:trHeight w:val="8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3 586,0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11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