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13fc" w14:textId="9081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на участке Балагазы Маныракского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01 июля 2013 года N 276. Зарегистрировано Департаментом юстиции Восточно-Казахстанской области 29 июля 2013 года N 3013. Утратило силу - постановлением акимата Тарбагатайского района от 11 ноября 2013 года N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Тарбагатайского района от 11.11.2013 N 397.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Тарбагатайского района № 195 от 23 мая 2013 года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возникновением заболевания бруцеллеза среди овец и коз, крупного рогатого скота на участке Балагазы Маныракского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руководителю государственного учреждения «Тарбагатайская районная территориальная инспекция комитета ветеринарного контроля и надзора Министерства сельского хозяйства Республики Казахстан» (Б. Кажыкенов), руководителю государственного учреждения «Управление по Тарбагатайскому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области» (М. Сулейменова)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 С. Жакаев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«Тарбагатайская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 Кажыкенов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02 июля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Тарбагатайскому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Восточно-Казахстанской области»         М. 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02 июля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