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ae6e" w14:textId="ad4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селе Ахметбулак Жанаауылского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10 июня 2013 года N 232. Зарегистрировано Департаментом юстиции Восточно-Казахстанской области 02 июля 2013 года N 2984. Утратило силу - постановлением акимата Тарбагатайского района от 23 июля 2013 года N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Тарбагатайского района от 23.07.2013 N 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Тарбагатайского района № 228 от 6 июня 2013 года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карантинного режима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ящура среди крупного рогатого скота в селе Ахметбулак Жанаауылского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«Тарбагатайская районная территориальная инспекция комитета ветеринарного контроля и надзора Министерства сельского хозяйства Республики Казахстан», а также руководителю государственного учреждения «Управление по Тарбагатайскому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организовать мероприятия по исполнению требований карантина.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государственного учреждения «Отдел внутренних дел Тарбагатайского района» оказать содействие в проведении </w:t>
      </w:r>
      <w:r>
        <w:rPr>
          <w:rFonts w:ascii="Times New Roman"/>
          <w:b w:val="false"/>
          <w:i w:val="false"/>
          <w:color w:val="000000"/>
          <w:sz w:val="28"/>
        </w:rPr>
        <w:t>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Жанаауылского сельского округа Д. Ниязбекову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с соблюдением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С. Жакаев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«Тарбагатайская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Б. Кажыкенов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Тарбагатайского района»                    Е. Байжуманов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Тарбагатайскому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Восточно-Казахстанской области»         М. Сулейменова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«10»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