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259b" w14:textId="a292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декабря 2013 года N 21-2. Зарегистрировано Департаментом юстиции Восточно-Казахстанской области 10 января 2014 года N 3154.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 декабря 2014 года № 185)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Кокпектинского районного маслихата Восточно-Казахстанской области от 26.12.2014 №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3 643 404,3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607 002,0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29 578,0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 – 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2 961 982,0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2 586 606,0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3 635 914,3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-34 090,0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34 090,0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Кокпектинского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22.07.2014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21.08.2014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27.10.2014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02.12.2014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10 000,0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целевые текущие трансферты из областного бюджета в размере 53 826,0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Кокпектинского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целевые трансферты на развитие и целевые текущие трансферты из областного бюджета в размере 26 400,0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Кокпектинского районного маслихата Восточно-Казахстанской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целевые текущие трансферты из республиканского бюджета в размере 295 150,0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Кокпектинского районного маслихата Восточно-Казахстанской области от 02.12.2014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перечень местных бюджетных программ на 2014 год не подлежащих секвестру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Бекбердинов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1"/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908"/>
        <w:gridCol w:w="585"/>
        <w:gridCol w:w="6715"/>
        <w:gridCol w:w="3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3 643 404,3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3 635 914,3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1 861 024,4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1 821 140,4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19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3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38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0"/>
        <w:gridCol w:w="515"/>
        <w:gridCol w:w="342"/>
        <w:gridCol w:w="1080"/>
        <w:gridCol w:w="15"/>
        <w:gridCol w:w="1095"/>
        <w:gridCol w:w="4950"/>
        <w:gridCol w:w="29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571"/>
        </w:tc>
      </w:tr>
    </w:tbl>
    <w:bookmarkStart w:name="z775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целевые текущие трансферты 
из областного бюджета на 2014 год</w:t>
      </w:r>
    </w:p>
    <w:bookmarkEnd w:id="572"/>
    <w:bookmarkStart w:name="z7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Кокпектинского районного маслихата Восточно-Казахстанской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6654"/>
        <w:gridCol w:w="4586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села Кокпекты»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проекту «Реконструкция водопроводных сетей в селе Самарское»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574"/>
        </w:tc>
      </w:tr>
    </w:tbl>
    <w:bookmarkStart w:name="z783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
на 2014 год</w:t>
      </w:r>
    </w:p>
    <w:bookmarkEnd w:id="575"/>
    <w:bookmarkStart w:name="z7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5 -в редакции решения Кокпектинского районного маслихата Восточно-Казахстанской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200"/>
        <w:gridCol w:w="4233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58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2014 год</w:t>
      </w:r>
    </w:p>
    <w:bookmarkStart w:name="z7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- редакции решения Кокпектинского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9"/>
        <w:gridCol w:w="1124"/>
        <w:gridCol w:w="1531"/>
        <w:gridCol w:w="9"/>
        <w:gridCol w:w="1540"/>
        <w:gridCol w:w="69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613"/>
        </w:tc>
      </w:tr>
    </w:tbl>
    <w:bookmarkStart w:name="z1042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2014 год 
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2637"/>
        <w:gridCol w:w="2637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7"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21-2</w:t>
            </w:r>
          </w:p>
          <w:bookmarkEnd w:id="61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5320"/>
        <w:gridCol w:w="5669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«Реконструкция водопроводных сетей села Кокпекты»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«Реконструкция водопроводных сетей в селе Самарское»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