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9809" w14:textId="fd59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07 ноября 2013 года № 19-4/3. Зарегистрировано Департаментом юстиции Восточно-Казахстанской области 26 ноября 2013 года № 3106. Утратило силу - решением Кокпектинского районного маслихата Восточно-Казахстанской области от 3 октября 2018 года № 26-5/3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26-5/3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в Республике Казахстан"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района, за счет бюджетных средств.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специалистам государственных организаций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9200 (девять тысяч двести)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Кокпектинского районного маслихата Восточно-Казахстанской области от 21.08.2014 </w:t>
      </w:r>
      <w:r>
        <w:rPr>
          <w:rFonts w:ascii="Times New Roman"/>
          <w:b w:val="false"/>
          <w:i w:val="false"/>
          <w:color w:val="000000"/>
          <w:sz w:val="28"/>
        </w:rPr>
        <w:t>№ 27-5/4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с изменением, внесенным решением Кокпектинского районного маслихата Восточно-Казахстанской области от 23.12.2015 </w:t>
      </w:r>
      <w:r>
        <w:rPr>
          <w:rFonts w:ascii="Times New Roman"/>
          <w:b w:val="false"/>
          <w:i w:val="false"/>
          <w:color w:val="000000"/>
          <w:sz w:val="28"/>
        </w:rPr>
        <w:t>№ 42-6/4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6"/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7"/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8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