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517" w14:textId="06d6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10-2
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 от 19 июля 2013 года № 16-2. Зарегистрировано Департаментом юстиции Восточно-Казахстанской области 30 июля 2013 года № 3018. Прекращено действие по истечении срока действия (письмо Кокпектинского районного маслихата от 28 декабря 2013 года № 204)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28.12.2013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2988)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10-2 (зарегистрировано в Реестре государственной регистрации нормативных правовых актов от 4 января 2013 года за № 2804, опубликовано в газете «Жұлдыз» - «Новая жизнь» от 27 января 2013 года № 8, от 3 февраля 2013 года № 10, от 10 февраля 2013 года № 12, от 17 февраля 2013 года № 14, от 24 февраля 2013 года № 16)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3717309,0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3068569,0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2376376,0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6825,4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3713234,4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5660,0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районном бюджете следующие текущие целевые трансферты и трансферты на развитие из областного бюджета в сумме 664971,0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14646,0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Кожаева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16-2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70"/>
        <w:gridCol w:w="564"/>
        <w:gridCol w:w="8534"/>
        <w:gridCol w:w="2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3 717 309,0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617 699,0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210 043,0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210 043,0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117 965,0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42 702,0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1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3 068 569,0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3 068 569,0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3 068 569,0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2"/>
        <w:gridCol w:w="803"/>
        <w:gridCol w:w="697"/>
        <w:gridCol w:w="7358"/>
        <w:gridCol w:w="26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3 713 234,4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349 705,7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302 261,2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20 263,4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81 597,6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76 823,6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200 400,2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189 214,1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11 186,1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33 606,5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33 606,5</w:t>
            </w:r>
          </w:p>
        </w:tc>
      </w:tr>
      <w:tr>
        <w:trPr>
          <w:trHeight w:val="17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14 631,5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1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</w:p>
        </w:tc>
      </w:tr>
      <w:tr>
        <w:trPr>
          <w:trHeight w:val="19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1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7 877,0</w:t>
            </w:r>
          </w:p>
        </w:tc>
      </w:tr>
      <w:tr>
        <w:trPr>
          <w:trHeight w:val="18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2 019 179,2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162 383,0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162 383,0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65 883,0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1 761 578,4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1 761 578,4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1 722 354,2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39 224,2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95 217,8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95 217,8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10 537,4</w:t>
            </w:r>
          </w:p>
        </w:tc>
      </w:tr>
      <w:tr>
        <w:trPr>
          <w:trHeight w:val="14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57 653,4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248 357,5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217 944,4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217 944,4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34 835,0</w:t>
            </w:r>
          </w:p>
        </w:tc>
      </w:tr>
      <w:tr>
        <w:trPr>
          <w:trHeight w:val="21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68 127,0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49 622,4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21 315,0</w:t>
            </w:r>
          </w:p>
        </w:tc>
      </w:tr>
      <w:tr>
        <w:trPr>
          <w:trHeight w:val="19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30 413,1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30 413,1</w:t>
            </w:r>
          </w:p>
        </w:tc>
      </w:tr>
      <w:tr>
        <w:trPr>
          <w:trHeight w:val="13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25 253,1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444 455,8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30 010,5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2 629,5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15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4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350 941,0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316 295,0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210 295,0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63 504,3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54 504,3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19 654,8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15 484,0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267 666,3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20 933,8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20 933,8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4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40 464,5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26 576,6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23 076,6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13 887,9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11 387,9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86 572,8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58 474,2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6 314,2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19 729,2</w:t>
            </w:r>
          </w:p>
        </w:tc>
      </w:tr>
      <w:tr>
        <w:trPr>
          <w:trHeight w:val="15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13 963,2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8 369,4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4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112 684,6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34 604,1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27 391,1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22 431,1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25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9 767,5</w:t>
            </w:r>
          </w:p>
        </w:tc>
      </w:tr>
      <w:tr>
        <w:trPr>
          <w:trHeight w:val="15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156 108,1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155 215,1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5 029,1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5 029,1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150 186,0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150 186,0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12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63 898,2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11 654,4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11 654,4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52 243,8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11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2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18 404,8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14 405,8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821,5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4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-35 340,4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35 340,4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16-2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с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756"/>
        <w:gridCol w:w="2144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оплату труда учителям, прошедшим повышение квалификации по трехуровневой системе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повышения компьютерной грамотности 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типовых залов общеобразовательных школ области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Тассай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210 295,0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административного здания в коммунальную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664 971,0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16-2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75"/>
        <w:gridCol w:w="405"/>
        <w:gridCol w:w="1133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49"/>
        <w:gridCol w:w="882"/>
        <w:gridCol w:w="744"/>
        <w:gridCol w:w="10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1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12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11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