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ddf5" w14:textId="064dd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10-2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 от 10 апреля 2013 года № 13-5/1. Зарегистрировано Департаментом юстиции Восточно-Казахстанской области 23 апреля 2013 года N 2933. Прекращено действие по истечении срока действия (письмо Кокпектинского районного маслихата от 28 декабря 2013 года № 204)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 действия (письмо Кокпектинского районного маслихата от 28.12.2013 № 204).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районном бюджете на 2013-2015 годы» от 21 декабря 2012 года № 10-2 (зарегистрировано в Реестре государственной регистрации нормативных правовых актов от 4 января 2012 года за № 2804, опубликовано в газете «Жұлдыз» - «Новая жизнь» от 27 января 2013 года № 8, от 3 февраля 2013 года № 10, от 10 февраля 2013 года № 12, от 17 февраля № 14, от 24 февраля № 16)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3 721 872,0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617 700,0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 – 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3 073 132,0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субвенции – 2 376 376,0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6825,4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– 3 719 457,4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обслуживание долга местных исполнительных органов по выплате вознаграждений и иных платежей по займам – 6,0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Е. Сихварт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Беспаев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2013 года № 13-5/1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Кокпектинского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10-2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586"/>
        <w:gridCol w:w="502"/>
        <w:gridCol w:w="8654"/>
        <w:gridCol w:w="2434"/>
      </w:tblGrid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3 721 872,0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617 700,0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274 060,0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274 060,0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210 043,0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210 043,0</w:t>
            </w:r>
          </w:p>
        </w:tc>
      </w:tr>
      <w:tr>
        <w:trPr>
          <w:trHeight w:val="3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117 965,0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4 877,0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42 702,0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3 886,0</w:t>
            </w:r>
          </w:p>
        </w:tc>
      </w:tr>
      <w:tr>
        <w:trPr>
          <w:trHeight w:val="4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3 831,0</w:t>
            </w:r>
          </w:p>
        </w:tc>
      </w:tr>
      <w:tr>
        <w:trPr>
          <w:trHeight w:val="8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3 483,0</w:t>
            </w:r>
          </w:p>
        </w:tc>
      </w:tr>
      <w:tr>
        <w:trPr>
          <w:trHeight w:val="7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11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2 442,0</w:t>
            </w:r>
          </w:p>
        </w:tc>
      </w:tr>
      <w:tr>
        <w:trPr>
          <w:trHeight w:val="4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7 300,0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606,0</w:t>
            </w:r>
          </w:p>
        </w:tc>
      </w:tr>
      <w:tr>
        <w:trPr>
          <w:trHeight w:val="7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1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11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4 494,0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4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18 500,0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3 073 132,0</w:t>
            </w:r>
          </w:p>
        </w:tc>
      </w:tr>
      <w:tr>
        <w:trPr>
          <w:trHeight w:val="7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3 073 132,0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3 073 132,0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7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4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6 825,4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610"/>
        <w:gridCol w:w="738"/>
        <w:gridCol w:w="717"/>
        <w:gridCol w:w="7750"/>
        <w:gridCol w:w="244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1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3 719 457,4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342 173,0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294 592,0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20 314,0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14 176,0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6 138,0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84 236,0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76 862,0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190 042,0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179 946,3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10 095,7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33 693,0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33 693,0</w:t>
            </w:r>
          </w:p>
        </w:tc>
      </w:tr>
      <w:tr>
        <w:trPr>
          <w:trHeight w:val="17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14 718,0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11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13 888,0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13 888,0</w:t>
            </w:r>
          </w:p>
        </w:tc>
      </w:tr>
      <w:tr>
        <w:trPr>
          <w:trHeight w:val="16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13 387,0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16 470,0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7 690,0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8 780,0</w:t>
            </w:r>
          </w:p>
        </w:tc>
      </w:tr>
      <w:tr>
        <w:trPr>
          <w:trHeight w:val="4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8 780,0</w:t>
            </w:r>
          </w:p>
        </w:tc>
      </w:tr>
      <w:tr>
        <w:trPr>
          <w:trHeight w:val="11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5 080,0</w:t>
            </w:r>
          </w:p>
        </w:tc>
      </w:tr>
      <w:tr>
        <w:trPr>
          <w:trHeight w:val="18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2 045 371,4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162 572,0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162 572,0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66 072,0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96 500,0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1 792 453,6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1 792 453,6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1 753 168,6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39 285,0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90 345,8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90 345,8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10 537,4</w:t>
            </w:r>
          </w:p>
        </w:tc>
      </w:tr>
      <w:tr>
        <w:trPr>
          <w:trHeight w:val="14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10 046,0</w:t>
            </w:r>
          </w:p>
        </w:tc>
      </w:tr>
      <w:tr>
        <w:trPr>
          <w:trHeight w:val="10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5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52 781,4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4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248 570,4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218 670,0</w:t>
            </w:r>
          </w:p>
        </w:tc>
      </w:tr>
      <w:tr>
        <w:trPr>
          <w:trHeight w:val="8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218 670,0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34 835,0</w:t>
            </w:r>
          </w:p>
        </w:tc>
      </w:tr>
      <w:tr>
        <w:trPr>
          <w:trHeight w:val="21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29 100,0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1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68 127,0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4 985,0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50 348,0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21 315,0</w:t>
            </w:r>
          </w:p>
        </w:tc>
      </w:tr>
      <w:tr>
        <w:trPr>
          <w:trHeight w:val="21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3 960,0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29 900,4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29 900,4</w:t>
            </w:r>
          </w:p>
        </w:tc>
      </w:tr>
      <w:tr>
        <w:trPr>
          <w:trHeight w:val="14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25 525,4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3 775,0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442 812,0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42 917,5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20 525,0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11 525,0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22 392,5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21 500,0</w:t>
            </w:r>
          </w:p>
        </w:tc>
      </w:tr>
      <w:tr>
        <w:trPr>
          <w:trHeight w:val="117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</w:tr>
      <w:tr>
        <w:trPr>
          <w:trHeight w:val="15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391,5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336 295,0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316 295,0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106 000,0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210 295,0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63 599,5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54 599,5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20 485,0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14 265,5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14 384,0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9 000,0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262 875,0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117 056,0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117 056,0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117 056,0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8 483,0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4 480,0</w:t>
            </w:r>
          </w:p>
        </w:tc>
      </w:tr>
      <w:tr>
        <w:trPr>
          <w:trHeight w:val="14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38 024,0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26 629,0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23 129,0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11 395,0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8 895,0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86 832,0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58 958,0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6 958,0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52 000,0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19 891,0</w:t>
            </w:r>
          </w:p>
        </w:tc>
      </w:tr>
      <w:tr>
        <w:trPr>
          <w:trHeight w:val="15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14 125,0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3 441,0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2 325,0</w:t>
            </w:r>
          </w:p>
        </w:tc>
      </w:tr>
      <w:tr>
        <w:trPr>
          <w:trHeight w:val="7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7 983,0</w:t>
            </w:r>
          </w:p>
        </w:tc>
      </w:tr>
      <w:tr>
        <w:trPr>
          <w:trHeight w:val="14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116 314,0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32 224,0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7 213,0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25 011,0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20 411,0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10 620,0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10 425,0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73 470,0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73 470,0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73 470,0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27 582,0</w:t>
            </w:r>
          </w:p>
        </w:tc>
      </w:tr>
      <w:tr>
        <w:trPr>
          <w:trHeight w:val="24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10 348,0</w:t>
            </w:r>
          </w:p>
        </w:tc>
      </w:tr>
      <w:tr>
        <w:trPr>
          <w:trHeight w:val="15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16 600,0</w:t>
            </w:r>
          </w:p>
        </w:tc>
      </w:tr>
      <w:tr>
        <w:trPr>
          <w:trHeight w:val="42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151 858,4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150 858,4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5 079,0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5 079,0</w:t>
            </w:r>
          </w:p>
        </w:tc>
      </w:tr>
      <w:tr>
        <w:trPr>
          <w:trHeight w:val="111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145 779,4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145 779,4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2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61 571,7</w:t>
            </w:r>
          </w:p>
        </w:tc>
      </w:tr>
      <w:tr>
        <w:trPr>
          <w:trHeight w:val="78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10 058,0</w:t>
            </w:r>
          </w:p>
        </w:tc>
      </w:tr>
      <w:tr>
        <w:trPr>
          <w:trHeight w:val="112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8 908,0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51 513,7</w:t>
            </w:r>
          </w:p>
        </w:tc>
      </w:tr>
      <w:tr>
        <w:trPr>
          <w:trHeight w:val="114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118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27 839,0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7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</w:tr>
      <w:tr>
        <w:trPr>
          <w:trHeight w:val="12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17 674,7</w:t>
            </w:r>
          </w:p>
        </w:tc>
      </w:tr>
      <w:tr>
        <w:trPr>
          <w:trHeight w:val="15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13 835,7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3 839,0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70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3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6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2 978,5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821,5</w:t>
            </w:r>
          </w:p>
        </w:tc>
      </w:tr>
      <w:tr>
        <w:trPr>
          <w:trHeight w:val="15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2 157,0</w:t>
            </w:r>
          </w:p>
        </w:tc>
      </w:tr>
      <w:tr>
        <w:trPr>
          <w:trHeight w:val="3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145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76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33 755,0</w:t>
            </w:r>
          </w:p>
        </w:tc>
      </w:tr>
      <w:tr>
        <w:trPr>
          <w:trHeight w:val="34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43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109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4 000,0</w:t>
            </w:r>
          </w:p>
        </w:tc>
      </w:tr>
      <w:tr>
        <w:trPr>
          <w:trHeight w:val="3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-35 340,4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35 340,4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36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69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  <w:tr>
        <w:trPr>
          <w:trHeight w:val="75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