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d13c" w14:textId="818d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10-2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01 марта 2013 года № 11-2. Зарегистрировано Департаментом юстиции Восточно-Казахстанской области 06 марта 2013 года N 2898. Прекращено действие по истечении срока действия (письмо Кокпектинского районного маслихата от 28 декабря 2013 года № 204)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Кокпектинского районного маслихата от 28.12.2013 № 204).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февраля 2013 года № 10/112-V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2887)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2013-2015 годы» от 21 декабря 2012 года № 10-2 (зарегистрировано в Реестре государственной регистрации нормативных правовых актов от 4 января 2012 года за № 2804, опубликовано в газете «Жулдыз» - «Новая жизнь» от 27 января 2013 года № 8, от 3 февраля 2013 года № 10, от 10 февраля 2013 года № 12, от 17 февраля № 14, от 24 февраля № 16)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3 676 872,0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572 700,0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7 300,0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бюджетным кредитам – 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3 073 132,0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– 2 376 376,0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5 240,0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6825,4 тыс.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3 674 457,4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обслуживание долга местных исполнительных органов по выплате вознаграждений и иных платежей по займам – 6,0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дефицит (профицит) бюджета – –35 340,4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финансирование дефицита (использование профицита) бюджета – 35 340,4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 в районном бюджете следующие текущие целевые трансферты и трансферты на развитие из областного бюджета в сумме 669 534,0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А. Ахатов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Кокпектинского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Р. Беспаев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Кокпектинского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2013 года № 11-2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Кокпектинского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 года № 10-2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829"/>
        <w:gridCol w:w="847"/>
        <w:gridCol w:w="7623"/>
        <w:gridCol w:w="267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3 676 872,0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572 700,0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252 060,0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252 060,0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205 043,0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205 043,0</w:t>
            </w:r>
          </w:p>
        </w:tc>
      </w:tr>
      <w:tr>
        <w:trPr>
          <w:trHeight w:val="3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99 965,0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56 500,0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4 877,0</w:t>
            </w:r>
          </w:p>
        </w:tc>
      </w:tr>
      <w:tr>
        <w:trPr>
          <w:trHeight w:val="24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34 702,0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3 886,0</w:t>
            </w:r>
          </w:p>
        </w:tc>
      </w:tr>
      <w:tr>
        <w:trPr>
          <w:trHeight w:val="39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13 190,0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  <w:tr>
        <w:trPr>
          <w:trHeight w:val="6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3 483,0</w:t>
            </w:r>
          </w:p>
        </w:tc>
      </w:tr>
      <w:tr>
        <w:trPr>
          <w:trHeight w:val="6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5 715,0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14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2 442,0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2 442,0</w:t>
            </w:r>
          </w:p>
        </w:tc>
      </w:tr>
      <w:tr>
        <w:trPr>
          <w:trHeight w:val="36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</w:tr>
      <w:tr>
        <w:trPr>
          <w:trHeight w:val="6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7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9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90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4 494,0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4 494,0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18 500,0</w:t>
            </w:r>
          </w:p>
        </w:tc>
      </w:tr>
      <w:tr>
        <w:trPr>
          <w:trHeight w:val="3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18 500,0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18 500,0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3 073 132,0</w:t>
            </w:r>
          </w:p>
        </w:tc>
      </w:tr>
      <w:tr>
        <w:trPr>
          <w:trHeight w:val="6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3 073 132,0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3 073 132,0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6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34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28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6 825,4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6 825,4</w:t>
            </w:r>
          </w:p>
        </w:tc>
      </w:tr>
      <w:tr>
        <w:trPr>
          <w:trHeight w:val="315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664"/>
        <w:gridCol w:w="853"/>
        <w:gridCol w:w="811"/>
        <w:gridCol w:w="6732"/>
        <w:gridCol w:w="3017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4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3 674 457,4</w:t>
            </w:r>
          </w:p>
        </w:tc>
      </w:tr>
      <w:tr>
        <w:trPr>
          <w:trHeight w:val="4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342 143,0</w:t>
            </w:r>
          </w:p>
        </w:tc>
      </w:tr>
      <w:tr>
        <w:trPr>
          <w:trHeight w:val="11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294 562,0</w:t>
            </w:r>
          </w:p>
        </w:tc>
      </w:tr>
      <w:tr>
        <w:trPr>
          <w:trHeight w:val="7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20 314,0</w:t>
            </w:r>
          </w:p>
        </w:tc>
      </w:tr>
      <w:tr>
        <w:trPr>
          <w:trHeight w:val="7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14 176,0</w:t>
            </w:r>
          </w:p>
        </w:tc>
      </w:tr>
      <w:tr>
        <w:trPr>
          <w:trHeight w:val="3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6 138,0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84 236,0</w:t>
            </w:r>
          </w:p>
        </w:tc>
      </w:tr>
      <w:tr>
        <w:trPr>
          <w:trHeight w:val="7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76 862,0</w:t>
            </w:r>
          </w:p>
        </w:tc>
      </w:tr>
      <w:tr>
        <w:trPr>
          <w:trHeight w:val="3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4 774,0</w:t>
            </w:r>
          </w:p>
        </w:tc>
      </w:tr>
      <w:tr>
        <w:trPr>
          <w:trHeight w:val="11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190 012,0</w:t>
            </w:r>
          </w:p>
        </w:tc>
      </w:tr>
      <w:tr>
        <w:trPr>
          <w:trHeight w:val="11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179 946,3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10 065,7</w:t>
            </w:r>
          </w:p>
        </w:tc>
      </w:tr>
      <w:tr>
        <w:trPr>
          <w:trHeight w:val="4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33 693,0</w:t>
            </w:r>
          </w:p>
        </w:tc>
      </w:tr>
      <w:tr>
        <w:trPr>
          <w:trHeight w:val="8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33 693,0</w:t>
            </w:r>
          </w:p>
        </w:tc>
      </w:tr>
      <w:tr>
        <w:trPr>
          <w:trHeight w:val="17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14 718,0</w:t>
            </w:r>
          </w:p>
        </w:tc>
      </w:tr>
      <w:tr>
        <w:trPr>
          <w:trHeight w:val="6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11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13 888,0</w:t>
            </w:r>
          </w:p>
        </w:tc>
      </w:tr>
      <w:tr>
        <w:trPr>
          <w:trHeight w:val="7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13 888,0</w:t>
            </w:r>
          </w:p>
        </w:tc>
      </w:tr>
      <w:tr>
        <w:trPr>
          <w:trHeight w:val="16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13 387,0</w:t>
            </w:r>
          </w:p>
        </w:tc>
      </w:tr>
      <w:tr>
        <w:trPr>
          <w:trHeight w:val="4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4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16 470,0</w:t>
            </w:r>
          </w:p>
        </w:tc>
      </w:tr>
      <w:tr>
        <w:trPr>
          <w:trHeight w:val="4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7 690,0</w:t>
            </w:r>
          </w:p>
        </w:tc>
      </w:tr>
      <w:tr>
        <w:trPr>
          <w:trHeight w:val="6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7 690,0</w:t>
            </w:r>
          </w:p>
        </w:tc>
      </w:tr>
      <w:tr>
        <w:trPr>
          <w:trHeight w:val="7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7 690,0</w:t>
            </w:r>
          </w:p>
        </w:tc>
      </w:tr>
      <w:tr>
        <w:trPr>
          <w:trHeight w:val="4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8 780,0</w:t>
            </w:r>
          </w:p>
        </w:tc>
      </w:tr>
      <w:tr>
        <w:trPr>
          <w:trHeight w:val="6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8 780,0</w:t>
            </w:r>
          </w:p>
        </w:tc>
      </w:tr>
      <w:tr>
        <w:trPr>
          <w:trHeight w:val="11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5 080,0</w:t>
            </w:r>
          </w:p>
        </w:tc>
      </w:tr>
      <w:tr>
        <w:trPr>
          <w:trHeight w:val="18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7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1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7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2 034 921,4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162 572,0</w:t>
            </w:r>
          </w:p>
        </w:tc>
      </w:tr>
      <w:tr>
        <w:trPr>
          <w:trHeight w:val="7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162 572,0</w:t>
            </w:r>
          </w:p>
        </w:tc>
      </w:tr>
      <w:tr>
        <w:trPr>
          <w:trHeight w:val="7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66 072,0</w:t>
            </w:r>
          </w:p>
        </w:tc>
      </w:tr>
      <w:tr>
        <w:trPr>
          <w:trHeight w:val="8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96 500,0</w:t>
            </w:r>
          </w:p>
        </w:tc>
      </w:tr>
      <w:tr>
        <w:trPr>
          <w:trHeight w:val="7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1 782 765,0</w:t>
            </w:r>
          </w:p>
        </w:tc>
      </w:tr>
      <w:tr>
        <w:trPr>
          <w:trHeight w:val="7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1 782 765,0</w:t>
            </w:r>
          </w:p>
        </w:tc>
      </w:tr>
      <w:tr>
        <w:trPr>
          <w:trHeight w:val="34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1 743 480,0</w:t>
            </w:r>
          </w:p>
        </w:tc>
      </w:tr>
      <w:tr>
        <w:trPr>
          <w:trHeight w:val="4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39 285,0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89 584,4</w:t>
            </w:r>
          </w:p>
        </w:tc>
      </w:tr>
      <w:tr>
        <w:trPr>
          <w:trHeight w:val="7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89 584,4</w:t>
            </w:r>
          </w:p>
        </w:tc>
      </w:tr>
      <w:tr>
        <w:trPr>
          <w:trHeight w:val="7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9 776,0</w:t>
            </w:r>
          </w:p>
        </w:tc>
      </w:tr>
      <w:tr>
        <w:trPr>
          <w:trHeight w:val="14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10 046,0</w:t>
            </w:r>
          </w:p>
        </w:tc>
      </w:tr>
      <w:tr>
        <w:trPr>
          <w:trHeight w:val="10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5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10 414,0</w:t>
            </w:r>
          </w:p>
        </w:tc>
      </w:tr>
      <w:tr>
        <w:trPr>
          <w:trHeight w:val="7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52 781,4</w:t>
            </w:r>
          </w:p>
        </w:tc>
      </w:tr>
      <w:tr>
        <w:trPr>
          <w:trHeight w:val="7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1 967,0</w:t>
            </w:r>
          </w:p>
        </w:tc>
      </w:tr>
      <w:tr>
        <w:trPr>
          <w:trHeight w:val="3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4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115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11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243 785,0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214 646,0</w:t>
            </w:r>
          </w:p>
        </w:tc>
      </w:tr>
      <w:tr>
        <w:trPr>
          <w:trHeight w:val="8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214 646,0</w:t>
            </w:r>
          </w:p>
        </w:tc>
      </w:tr>
      <w:tr>
        <w:trPr>
          <w:trHeight w:val="3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34 835,0</w:t>
            </w:r>
          </w:p>
        </w:tc>
      </w:tr>
      <w:tr>
        <w:trPr>
          <w:trHeight w:val="21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29 100,0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117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68 127,0</w:t>
            </w:r>
          </w:p>
        </w:tc>
      </w:tr>
      <w:tr>
        <w:trPr>
          <w:trHeight w:val="7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4 985,0</w:t>
            </w:r>
          </w:p>
        </w:tc>
      </w:tr>
      <w:tr>
        <w:trPr>
          <w:trHeight w:val="7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46 324,0</w:t>
            </w:r>
          </w:p>
        </w:tc>
      </w:tr>
      <w:tr>
        <w:trPr>
          <w:trHeight w:val="3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21 315,0</w:t>
            </w:r>
          </w:p>
        </w:tc>
      </w:tr>
      <w:tr>
        <w:trPr>
          <w:trHeight w:val="21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3 960,0</w:t>
            </w:r>
          </w:p>
        </w:tc>
      </w:tr>
      <w:tr>
        <w:trPr>
          <w:trHeight w:val="7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29 139,0</w:t>
            </w:r>
          </w:p>
        </w:tc>
      </w:tr>
      <w:tr>
        <w:trPr>
          <w:trHeight w:val="7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29 139,0</w:t>
            </w:r>
          </w:p>
        </w:tc>
      </w:tr>
      <w:tr>
        <w:trPr>
          <w:trHeight w:val="11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24 764,0</w:t>
            </w:r>
          </w:p>
        </w:tc>
      </w:tr>
      <w:tr>
        <w:trPr>
          <w:trHeight w:val="7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3 775,0</w:t>
            </w:r>
          </w:p>
        </w:tc>
      </w:tr>
      <w:tr>
        <w:trPr>
          <w:trHeight w:val="4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436 247,5</w:t>
            </w:r>
          </w:p>
        </w:tc>
      </w:tr>
      <w:tr>
        <w:trPr>
          <w:trHeight w:val="4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35 916,5</w:t>
            </w:r>
          </w:p>
        </w:tc>
      </w:tr>
      <w:tr>
        <w:trPr>
          <w:trHeight w:val="111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35 525,0</w:t>
            </w:r>
          </w:p>
        </w:tc>
      </w:tr>
      <w:tr>
        <w:trPr>
          <w:trHeight w:val="7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4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26 525,0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391,5</w:t>
            </w:r>
          </w:p>
        </w:tc>
      </w:tr>
      <w:tr>
        <w:trPr>
          <w:trHeight w:val="151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 коммуникационной инфраструктуры в рамках второго направления Программы занятости 2020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391,5</w:t>
            </w:r>
          </w:p>
        </w:tc>
      </w:tr>
      <w:tr>
        <w:trPr>
          <w:trHeight w:val="36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336 796,0</w:t>
            </w:r>
          </w:p>
        </w:tc>
      </w:tr>
      <w:tr>
        <w:trPr>
          <w:trHeight w:val="11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7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7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316 796,0</w:t>
            </w:r>
          </w:p>
        </w:tc>
      </w:tr>
      <w:tr>
        <w:trPr>
          <w:trHeight w:val="3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106 501,0</w:t>
            </w:r>
          </w:p>
        </w:tc>
      </w:tr>
      <w:tr>
        <w:trPr>
          <w:trHeight w:val="70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210 295,0</w:t>
            </w:r>
          </w:p>
        </w:tc>
      </w:tr>
      <w:tr>
        <w:trPr>
          <w:trHeight w:val="3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63 535,0</w:t>
            </w:r>
          </w:p>
        </w:tc>
      </w:tr>
      <w:tr>
        <w:trPr>
          <w:trHeight w:val="109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54 535,0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20 485,0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14 121,0</w:t>
            </w:r>
          </w:p>
        </w:tc>
      </w:tr>
      <w:tr>
        <w:trPr>
          <w:trHeight w:val="7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5 465,0</w:t>
            </w:r>
          </w:p>
        </w:tc>
      </w:tr>
      <w:tr>
        <w:trPr>
          <w:trHeight w:val="37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14 464,0</w:t>
            </w:r>
          </w:p>
        </w:tc>
      </w:tr>
      <w:tr>
        <w:trPr>
          <w:trHeight w:val="112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7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7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262 875,0</w:t>
            </w:r>
          </w:p>
        </w:tc>
      </w:tr>
      <w:tr>
        <w:trPr>
          <w:trHeight w:val="4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117 056,0</w:t>
            </w:r>
          </w:p>
        </w:tc>
      </w:tr>
      <w:tr>
        <w:trPr>
          <w:trHeight w:val="7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117 056,0</w:t>
            </w:r>
          </w:p>
        </w:tc>
      </w:tr>
      <w:tr>
        <w:trPr>
          <w:trHeight w:val="3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117 056,0</w:t>
            </w:r>
          </w:p>
        </w:tc>
      </w:tr>
      <w:tr>
        <w:trPr>
          <w:trHeight w:val="3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20 963,0</w:t>
            </w:r>
          </w:p>
        </w:tc>
      </w:tr>
      <w:tr>
        <w:trPr>
          <w:trHeight w:val="7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20 963,0</w:t>
            </w:r>
          </w:p>
        </w:tc>
      </w:tr>
      <w:tr>
        <w:trPr>
          <w:trHeight w:val="7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8 483,0</w:t>
            </w:r>
          </w:p>
        </w:tc>
      </w:tr>
      <w:tr>
        <w:trPr>
          <w:trHeight w:val="7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148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38 024,0</w:t>
            </w:r>
          </w:p>
        </w:tc>
      </w:tr>
      <w:tr>
        <w:trPr>
          <w:trHeight w:val="7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26 629,0</w:t>
            </w:r>
          </w:p>
        </w:tc>
      </w:tr>
      <w:tr>
        <w:trPr>
          <w:trHeight w:val="4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23 129,0</w:t>
            </w:r>
          </w:p>
        </w:tc>
      </w:tr>
      <w:tr>
        <w:trPr>
          <w:trHeight w:val="7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7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11 395,0</w:t>
            </w:r>
          </w:p>
        </w:tc>
      </w:tr>
      <w:tr>
        <w:trPr>
          <w:trHeight w:val="69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8 895,0</w:t>
            </w:r>
          </w:p>
        </w:tc>
      </w:tr>
      <w:tr>
        <w:trPr>
          <w:trHeight w:val="73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7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86 832,0</w:t>
            </w:r>
          </w:p>
        </w:tc>
      </w:tr>
      <w:tr>
        <w:trPr>
          <w:trHeight w:val="7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58 958,0</w:t>
            </w:r>
          </w:p>
        </w:tc>
      </w:tr>
      <w:tr>
        <w:trPr>
          <w:trHeight w:val="11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6 958,0</w:t>
            </w:r>
          </w:p>
        </w:tc>
      </w:tr>
      <w:tr>
        <w:trPr>
          <w:trHeight w:val="765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52 000,0</w:t>
            </w:r>
          </w:p>
        </w:tc>
      </w:tr>
      <w:tr>
        <w:trPr>
          <w:trHeight w:val="78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19 891,0</w:t>
            </w:r>
          </w:p>
        </w:tc>
      </w:tr>
      <w:tr>
        <w:trPr>
          <w:trHeight w:val="150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14 125,0</w:t>
            </w:r>
          </w:p>
        </w:tc>
      </w:tr>
      <w:tr>
        <w:trPr>
          <w:trHeight w:val="75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</w:p>
        </w:tc>
      </w:tr>
      <w:tr>
        <w:trPr>
          <w:trHeight w:val="4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2 325,0</w:t>
            </w:r>
          </w:p>
        </w:tc>
      </w:tr>
      <w:tr>
        <w:trPr>
          <w:trHeight w:val="72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7 983,0</w:t>
            </w:r>
          </w:p>
        </w:tc>
      </w:tr>
      <w:tr>
        <w:trPr>
          <w:trHeight w:val="114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559"/>
        <w:gridCol w:w="832"/>
        <w:gridCol w:w="706"/>
        <w:gridCol w:w="6900"/>
        <w:gridCol w:w="3101"/>
      </w:tblGrid>
      <w:tr>
        <w:trPr>
          <w:trHeight w:val="14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116 314,0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32 224,0</w:t>
            </w:r>
          </w:p>
        </w:tc>
      </w:tr>
      <w:tr>
        <w:trPr>
          <w:trHeight w:val="7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7 213,0</w:t>
            </w:r>
          </w:p>
        </w:tc>
      </w:tr>
      <w:tr>
        <w:trPr>
          <w:trHeight w:val="7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7 213,0</w:t>
            </w:r>
          </w:p>
        </w:tc>
      </w:tr>
      <w:tr>
        <w:trPr>
          <w:trHeight w:val="7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25 011,0</w:t>
            </w:r>
          </w:p>
        </w:tc>
      </w:tr>
      <w:tr>
        <w:trPr>
          <w:trHeight w:val="6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  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20 411,0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7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10 620,0</w:t>
            </w:r>
          </w:p>
        </w:tc>
      </w:tr>
      <w:tr>
        <w:trPr>
          <w:trHeight w:val="7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10 620,0</w:t>
            </w:r>
          </w:p>
        </w:tc>
      </w:tr>
      <w:tr>
        <w:trPr>
          <w:trHeight w:val="11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10 425,0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11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73 470,0</w:t>
            </w:r>
          </w:p>
        </w:tc>
      </w:tr>
      <w:tr>
        <w:trPr>
          <w:trHeight w:val="7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73 470,0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73 470,0</w:t>
            </w:r>
          </w:p>
        </w:tc>
      </w:tr>
      <w:tr>
        <w:trPr>
          <w:trHeight w:val="7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27 582,0</w:t>
            </w:r>
          </w:p>
        </w:tc>
      </w:tr>
      <w:tr>
        <w:trPr>
          <w:trHeight w:val="7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27 582,0</w:t>
            </w:r>
          </w:p>
        </w:tc>
      </w:tr>
      <w:tr>
        <w:trPr>
          <w:trHeight w:val="7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27 582,0</w:t>
            </w:r>
          </w:p>
        </w:tc>
      </w:tr>
      <w:tr>
        <w:trPr>
          <w:trHeight w:val="24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10 348,0</w:t>
            </w:r>
          </w:p>
        </w:tc>
      </w:tr>
      <w:tr>
        <w:trPr>
          <w:trHeight w:val="15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16 600,0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129 209,0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128 209,0</w:t>
            </w:r>
          </w:p>
        </w:tc>
      </w:tr>
      <w:tr>
        <w:trPr>
          <w:trHeight w:val="11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</w:p>
        </w:tc>
      </w:tr>
      <w:tr>
        <w:trPr>
          <w:trHeight w:val="11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</w:p>
        </w:tc>
      </w:tr>
      <w:tr>
        <w:trPr>
          <w:trHeight w:val="111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123 180,0</w:t>
            </w:r>
          </w:p>
        </w:tc>
      </w:tr>
      <w:tr>
        <w:trPr>
          <w:trHeight w:val="7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123 180,0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2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0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61 051,0</w:t>
            </w:r>
          </w:p>
        </w:tc>
      </w:tr>
      <w:tr>
        <w:trPr>
          <w:trHeight w:val="7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10 058,0</w:t>
            </w:r>
          </w:p>
        </w:tc>
      </w:tr>
      <w:tr>
        <w:trPr>
          <w:trHeight w:val="7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10 058,0</w:t>
            </w:r>
          </w:p>
        </w:tc>
      </w:tr>
      <w:tr>
        <w:trPr>
          <w:trHeight w:val="11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8 908,0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50 993,0</w:t>
            </w:r>
          </w:p>
        </w:tc>
      </w:tr>
      <w:tr>
        <w:trPr>
          <w:trHeight w:val="114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27 839,0</w:t>
            </w:r>
          </w:p>
        </w:tc>
      </w:tr>
      <w:tr>
        <w:trPr>
          <w:trHeight w:val="11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  в рамках Программы «Развитие регионов»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27 839,0</w:t>
            </w:r>
          </w:p>
        </w:tc>
      </w:tr>
      <w:tr>
        <w:trPr>
          <w:trHeight w:val="6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7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120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17 154,0</w:t>
            </w:r>
          </w:p>
        </w:tc>
      </w:tr>
      <w:tr>
        <w:trPr>
          <w:trHeight w:val="15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13 315,0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3 839,0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7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10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2 978,5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2 978,5</w:t>
            </w:r>
          </w:p>
        </w:tc>
      </w:tr>
      <w:tr>
        <w:trPr>
          <w:trHeight w:val="6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2 978,5</w:t>
            </w:r>
          </w:p>
        </w:tc>
      </w:tr>
      <w:tr>
        <w:trPr>
          <w:trHeight w:val="7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821,5</w:t>
            </w:r>
          </w:p>
        </w:tc>
      </w:tr>
      <w:tr>
        <w:trPr>
          <w:trHeight w:val="15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2 157,0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14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7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7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0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-35 340,4</w:t>
            </w:r>
          </w:p>
        </w:tc>
      </w:tr>
      <w:tr>
        <w:trPr>
          <w:trHeight w:val="7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35 340,4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6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7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
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Кокпектинского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2013 года № 11-2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Кокпектинского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10-2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23"/>
        <w:gridCol w:w="602"/>
        <w:gridCol w:w="8231"/>
        <w:gridCol w:w="2620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3 418 854,0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612 789,0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269 704,2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269 704,2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219 396,0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219 396,0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106 962,6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60 455,0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5 218,4</w:t>
            </w:r>
          </w:p>
        </w:tc>
      </w:tr>
      <w:tr>
        <w:trPr>
          <w:trHeight w:val="4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37 131,1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4 158,0</w:t>
            </w:r>
          </w:p>
        </w:tc>
      </w:tr>
      <w:tr>
        <w:trPr>
          <w:trHeight w:val="4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14 113,3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4 099,2</w:t>
            </w:r>
          </w:p>
        </w:tc>
      </w:tr>
      <w:tr>
        <w:trPr>
          <w:trHeight w:val="8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3 726,8</w:t>
            </w:r>
          </w:p>
        </w:tc>
      </w:tr>
      <w:tr>
        <w:trPr>
          <w:trHeight w:val="7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6 115,1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172,3</w:t>
            </w:r>
          </w:p>
        </w:tc>
      </w:tr>
      <w:tr>
        <w:trPr>
          <w:trHeight w:val="8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2 612,9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2 612,9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7 811,0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651,7</w:t>
            </w:r>
          </w:p>
        </w:tc>
      </w:tr>
      <w:tr>
        <w:trPr>
          <w:trHeight w:val="7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</w:tr>
      <w:tr>
        <w:trPr>
          <w:trHeight w:val="12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2 354,0</w:t>
            </w:r>
          </w:p>
        </w:tc>
      </w:tr>
      <w:tr>
        <w:trPr>
          <w:trHeight w:val="12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4 805,3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4 805,3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19 795,0</w:t>
            </w:r>
          </w:p>
        </w:tc>
      </w:tr>
      <w:tr>
        <w:trPr>
          <w:trHeight w:val="4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19 795,0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19 795,0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2 778 459,0</w:t>
            </w:r>
          </w:p>
        </w:tc>
      </w:tr>
      <w:tr>
        <w:trPr>
          <w:trHeight w:val="7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2 778 459,0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2 778 459,0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572"/>
        <w:gridCol w:w="787"/>
        <w:gridCol w:w="809"/>
        <w:gridCol w:w="7236"/>
        <w:gridCol w:w="2701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3 418 854,0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365 361,5</w:t>
            </w:r>
          </w:p>
        </w:tc>
      </w:tr>
      <w:tr>
        <w:trPr>
          <w:trHeight w:val="9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330 617,7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22 142,3</w:t>
            </w:r>
          </w:p>
        </w:tc>
      </w:tr>
      <w:tr>
        <w:trPr>
          <w:trHeight w:val="87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15 482,4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6 659,9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102 172,2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84 729,0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6 104,0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11 339,3</w:t>
            </w:r>
          </w:p>
        </w:tc>
      </w:tr>
      <w:tr>
        <w:trPr>
          <w:trHeight w:val="11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206 303,2</w:t>
            </w:r>
          </w:p>
        </w:tc>
      </w:tr>
      <w:tr>
        <w:trPr>
          <w:trHeight w:val="11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196 954,3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9 348,9</w:t>
            </w:r>
          </w:p>
        </w:tc>
      </w:tr>
      <w:tr>
        <w:trPr>
          <w:trHeight w:val="2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19 339,9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19 339,9</w:t>
            </w:r>
          </w:p>
        </w:tc>
      </w:tr>
      <w:tr>
        <w:trPr>
          <w:trHeight w:val="18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16 097,1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408,8</w:t>
            </w:r>
          </w:p>
        </w:tc>
      </w:tr>
      <w:tr>
        <w:trPr>
          <w:trHeight w:val="11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163,5</w:t>
            </w:r>
          </w:p>
        </w:tc>
      </w:tr>
      <w:tr>
        <w:trPr>
          <w:trHeight w:val="10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163,5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2 507,0</w:t>
            </w:r>
          </w:p>
        </w:tc>
      </w:tr>
      <w:tr>
        <w:trPr>
          <w:trHeight w:val="4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15 403,9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15 403,9</w:t>
            </w:r>
          </w:p>
        </w:tc>
      </w:tr>
      <w:tr>
        <w:trPr>
          <w:trHeight w:val="18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15 033,3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370,6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16 666,1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8 382,1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8 382,1</w:t>
            </w:r>
          </w:p>
        </w:tc>
      </w:tr>
      <w:tr>
        <w:trPr>
          <w:trHeight w:val="5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8 382,1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8 284,0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8 284,0</w:t>
            </w:r>
          </w:p>
        </w:tc>
      </w:tr>
      <w:tr>
        <w:trPr>
          <w:trHeight w:val="11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4 251,0</w:t>
            </w:r>
          </w:p>
        </w:tc>
      </w:tr>
      <w:tr>
        <w:trPr>
          <w:trHeight w:val="18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4 033,0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</w:tr>
      <w:tr>
        <w:trPr>
          <w:trHeight w:val="11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2 129 006,7</w:t>
            </w:r>
          </w:p>
        </w:tc>
      </w:tr>
      <w:tr>
        <w:trPr>
          <w:trHeight w:val="1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70 562,2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70 562,2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70 562,2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1 958 691,9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1 958 691,9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1 913 909,2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44 782,7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99 752,6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29 752,6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11 172,5</w:t>
            </w:r>
          </w:p>
        </w:tc>
      </w:tr>
      <w:tr>
        <w:trPr>
          <w:trHeight w:val="14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10 950,1</w:t>
            </w:r>
          </w:p>
        </w:tc>
      </w:tr>
      <w:tr>
        <w:trPr>
          <w:trHeight w:val="10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4 360,0</w:t>
            </w:r>
          </w:p>
        </w:tc>
      </w:tr>
      <w:tr>
        <w:trPr>
          <w:trHeight w:val="15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3 270,0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7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81,8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81,8</w:t>
            </w:r>
          </w:p>
        </w:tc>
      </w:tr>
      <w:tr>
        <w:trPr>
          <w:trHeight w:val="11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81,8</w:t>
            </w:r>
          </w:p>
        </w:tc>
      </w:tr>
      <w:tr>
        <w:trPr>
          <w:trHeight w:val="11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81,8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229 388,2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197 844,7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197 844,7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37 970,2</w:t>
            </w:r>
          </w:p>
        </w:tc>
      </w:tr>
      <w:tr>
        <w:trPr>
          <w:trHeight w:val="22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15 805,0</w:t>
            </w:r>
          </w:p>
        </w:tc>
      </w:tr>
      <w:tr>
        <w:trPr>
          <w:trHeight w:val="5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39 139,0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9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8 175,0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5 433,7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44 090,5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34 915,0</w:t>
            </w:r>
          </w:p>
        </w:tc>
      </w:tr>
      <w:tr>
        <w:trPr>
          <w:trHeight w:val="18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4 316,4</w:t>
            </w:r>
          </w:p>
        </w:tc>
      </w:tr>
      <w:tr>
        <w:trPr>
          <w:trHeight w:val="4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31 543,5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31 543,5</w:t>
            </w:r>
          </w:p>
        </w:tc>
      </w:tr>
      <w:tr>
        <w:trPr>
          <w:trHeight w:val="11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27 101,8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4 114,8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135 151,3</w:t>
            </w:r>
          </w:p>
        </w:tc>
      </w:tr>
      <w:tr>
        <w:trPr>
          <w:trHeight w:val="4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39 212,8</w:t>
            </w:r>
          </w:p>
        </w:tc>
      </w:tr>
      <w:tr>
        <w:trPr>
          <w:trHeight w:val="11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39 212,8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9 810,0</w:t>
            </w:r>
          </w:p>
        </w:tc>
      </w:tr>
      <w:tr>
        <w:trPr>
          <w:trHeight w:val="6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28 912,3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490,5</w:t>
            </w:r>
          </w:p>
        </w:tc>
      </w:tr>
      <w:tr>
        <w:trPr>
          <w:trHeight w:val="10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32 700,0</w:t>
            </w:r>
          </w:p>
        </w:tc>
      </w:tr>
      <w:tr>
        <w:trPr>
          <w:trHeight w:val="11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32 700,0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32 700,0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63 238,5</w:t>
            </w:r>
          </w:p>
        </w:tc>
      </w:tr>
      <w:tr>
        <w:trPr>
          <w:trHeight w:val="10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63 238,5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20 706,7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15 535,8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5 956,9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21 039,2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364 808,4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207 218,4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207 218,4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207 218,4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22 849,7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22 849,7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9 246,5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4 883,2</w:t>
            </w:r>
          </w:p>
        </w:tc>
      </w:tr>
      <w:tr>
        <w:trPr>
          <w:trHeight w:val="14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8 720,0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41 991,2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29 025,6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25 210,6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3 815,0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12 965,6</w:t>
            </w:r>
          </w:p>
        </w:tc>
      </w:tr>
      <w:tr>
        <w:trPr>
          <w:trHeight w:val="8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9 695,6</w:t>
            </w:r>
          </w:p>
        </w:tc>
      </w:tr>
      <w:tr>
        <w:trPr>
          <w:trHeight w:val="6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92 749,2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64 264,2</w:t>
            </w:r>
          </w:p>
        </w:tc>
      </w:tr>
      <w:tr>
        <w:trPr>
          <w:trHeight w:val="11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7 584,2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56 680,0</w:t>
            </w:r>
          </w:p>
        </w:tc>
      </w:tr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19 783,5</w:t>
            </w:r>
          </w:p>
        </w:tc>
      </w:tr>
      <w:tr>
        <w:trPr>
          <w:trHeight w:val="151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15 614,3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1 635,0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2 534,3</w:t>
            </w:r>
          </w:p>
        </w:tc>
      </w:tr>
      <w:tr>
        <w:trPr>
          <w:trHeight w:val="8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8 701,5</w:t>
            </w:r>
          </w:p>
        </w:tc>
      </w:tr>
      <w:tr>
        <w:trPr>
          <w:trHeight w:val="11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8 701,5</w:t>
            </w:r>
          </w:p>
        </w:tc>
      </w:tr>
      <w:tr>
        <w:trPr>
          <w:trHeight w:val="14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39 775,2</w:t>
            </w:r>
          </w:p>
        </w:tc>
      </w:tr>
      <w:tr>
        <w:trPr>
          <w:trHeight w:val="1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28 134,0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28 134,0</w:t>
            </w:r>
          </w:p>
        </w:tc>
      </w:tr>
      <w:tr>
        <w:trPr>
          <w:trHeight w:val="10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22 466,0</w:t>
            </w:r>
          </w:p>
        </w:tc>
      </w:tr>
      <w:tr>
        <w:trPr>
          <w:trHeight w:val="5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4 578,0</w:t>
            </w:r>
          </w:p>
        </w:tc>
      </w:tr>
      <w:tr>
        <w:trPr>
          <w:trHeight w:val="8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11 641,2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11 641,2</w:t>
            </w:r>
          </w:p>
        </w:tc>
      </w:tr>
      <w:tr>
        <w:trPr>
          <w:trHeight w:val="11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11 428,7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212,6</w:t>
            </w:r>
          </w:p>
        </w:tc>
      </w:tr>
      <w:tr>
        <w:trPr>
          <w:trHeight w:val="11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30 227,9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30 227,9</w:t>
            </w:r>
          </w:p>
        </w:tc>
      </w:tr>
      <w:tr>
        <w:trPr>
          <w:trHeight w:val="10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30 227,9</w:t>
            </w:r>
          </w:p>
        </w:tc>
      </w:tr>
      <w:tr>
        <w:trPr>
          <w:trHeight w:val="26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12 133,9</w:t>
            </w:r>
          </w:p>
        </w:tc>
      </w:tr>
      <w:tr>
        <w:trPr>
          <w:trHeight w:val="14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18 094,0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66 490,0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65 400,0</w:t>
            </w:r>
          </w:p>
        </w:tc>
      </w:tr>
      <w:tr>
        <w:trPr>
          <w:trHeight w:val="111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65 400,0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65 400,0</w:t>
            </w:r>
          </w:p>
        </w:tc>
      </w:tr>
      <w:tr>
        <w:trPr>
          <w:trHeight w:val="6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1 090,0</w:t>
            </w:r>
          </w:p>
        </w:tc>
      </w:tr>
      <w:tr>
        <w:trPr>
          <w:trHeight w:val="11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1 090,0</w:t>
            </w:r>
          </w:p>
        </w:tc>
      </w:tr>
      <w:tr>
        <w:trPr>
          <w:trHeight w:val="108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1 090,0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41 015,3</w:t>
            </w:r>
          </w:p>
        </w:tc>
      </w:tr>
      <w:tr>
        <w:trPr>
          <w:trHeight w:val="5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10 963,2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10 963,2</w:t>
            </w:r>
          </w:p>
        </w:tc>
      </w:tr>
      <w:tr>
        <w:trPr>
          <w:trHeight w:val="13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9 709,7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1 090,0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163,5</w:t>
            </w:r>
          </w:p>
        </w:tc>
      </w:tr>
      <w:tr>
        <w:trPr>
          <w:trHeight w:val="4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30 052,1</w:t>
            </w:r>
          </w:p>
        </w:tc>
      </w:tr>
      <w:tr>
        <w:trPr>
          <w:trHeight w:val="9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10 900,0</w:t>
            </w:r>
          </w:p>
        </w:tc>
      </w:tr>
      <w:tr>
        <w:trPr>
          <w:trHeight w:val="7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10 900,0</w:t>
            </w:r>
          </w:p>
        </w:tc>
      </w:tr>
      <w:tr>
        <w:trPr>
          <w:trHeight w:val="11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19 152,1</w:t>
            </w:r>
          </w:p>
        </w:tc>
      </w:tr>
      <w:tr>
        <w:trPr>
          <w:trHeight w:val="15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14 513,4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4 638,7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</w:tr>
      <w:tr>
        <w:trPr>
          <w:trHeight w:val="112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78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5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95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9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Кокпектинского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2013 года № 11-2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Кокпектинского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10-2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08"/>
        <w:gridCol w:w="629"/>
        <w:gridCol w:w="8462"/>
        <w:gridCol w:w="2456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3 583 273,8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655 684,2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288 583,5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288 583,5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234 753,7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234 753,7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114 449,9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64 686,9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5 583,7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39 730,3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4 449,1</w:t>
            </w:r>
          </w:p>
        </w:tc>
      </w:tr>
      <w:tr>
        <w:trPr>
          <w:trHeight w:val="4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15 101,2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4 386,1</w:t>
            </w:r>
          </w:p>
        </w:tc>
      </w:tr>
      <w:tr>
        <w:trPr>
          <w:trHeight w:val="8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3 987,7</w:t>
            </w:r>
          </w:p>
        </w:tc>
      </w:tr>
      <w:tr>
        <w:trPr>
          <w:trHeight w:val="7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6 543,1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184,3</w:t>
            </w:r>
          </w:p>
        </w:tc>
      </w:tr>
      <w:tr>
        <w:trPr>
          <w:trHeight w:val="10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2 795,8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2 795,8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8 357,8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697,3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686,9</w:t>
            </w:r>
          </w:p>
        </w:tc>
      </w:tr>
      <w:tr>
        <w:trPr>
          <w:trHeight w:val="4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9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2 518,8</w:t>
            </w:r>
          </w:p>
        </w:tc>
      </w:tr>
      <w:tr>
        <w:trPr>
          <w:trHeight w:val="8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2 518,8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5 141,7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5 141,7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21 180,7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21 180,7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21 180,7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2 898 051,1</w:t>
            </w:r>
          </w:p>
        </w:tc>
      </w:tr>
      <w:tr>
        <w:trPr>
          <w:trHeight w:val="46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2 898 051,1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2 898 051,1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680"/>
        <w:gridCol w:w="873"/>
        <w:gridCol w:w="744"/>
        <w:gridCol w:w="7386"/>
        <w:gridCol w:w="2443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3 583 273,8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390 936,9</w:t>
            </w:r>
          </w:p>
        </w:tc>
      </w:tr>
      <w:tr>
        <w:trPr>
          <w:trHeight w:val="11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353 761,1</w:t>
            </w:r>
          </w:p>
        </w:tc>
      </w:tr>
      <w:tr>
        <w:trPr>
          <w:trHeight w:val="5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23 692,3</w:t>
            </w:r>
          </w:p>
        </w:tc>
      </w:tr>
      <w:tr>
        <w:trPr>
          <w:trHeight w:val="8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16 566,1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7 126,2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109 324,3</w:t>
            </w:r>
          </w:p>
        </w:tc>
      </w:tr>
      <w:tr>
        <w:trPr>
          <w:trHeight w:val="7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90 660,0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6 531,3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12 133,0</w:t>
            </w:r>
          </w:p>
        </w:tc>
      </w:tr>
      <w:tr>
        <w:trPr>
          <w:trHeight w:val="11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220 744,4</w:t>
            </w:r>
          </w:p>
        </w:tc>
      </w:tr>
      <w:tr>
        <w:trPr>
          <w:trHeight w:val="11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210 741,1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10 003,4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20 693,7</w:t>
            </w:r>
          </w:p>
        </w:tc>
      </w:tr>
      <w:tr>
        <w:trPr>
          <w:trHeight w:val="6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20 693,7</w:t>
            </w:r>
          </w:p>
        </w:tc>
      </w:tr>
      <w:tr>
        <w:trPr>
          <w:trHeight w:val="17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17 223,9</w:t>
            </w:r>
          </w:p>
        </w:tc>
      </w:tr>
      <w:tr>
        <w:trPr>
          <w:trHeight w:val="6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437,4</w:t>
            </w:r>
          </w:p>
        </w:tc>
      </w:tr>
      <w:tr>
        <w:trPr>
          <w:trHeight w:val="11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174,9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174,9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2 682,5</w:t>
            </w:r>
          </w:p>
        </w:tc>
      </w:tr>
      <w:tr>
        <w:trPr>
          <w:trHeight w:val="4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16 482,2</w:t>
            </w:r>
          </w:p>
        </w:tc>
      </w:tr>
      <w:tr>
        <w:trPr>
          <w:trHeight w:val="7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16 482,2</w:t>
            </w:r>
          </w:p>
        </w:tc>
      </w:tr>
      <w:tr>
        <w:trPr>
          <w:trHeight w:val="16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16 085,6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396,5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17 832,7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8 968,8</w:t>
            </w:r>
          </w:p>
        </w:tc>
      </w:tr>
      <w:tr>
        <w:trPr>
          <w:trHeight w:val="4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8 968,8</w:t>
            </w:r>
          </w:p>
        </w:tc>
      </w:tr>
      <w:tr>
        <w:trPr>
          <w:trHeight w:val="7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8 968,8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8 863,9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8 863,9</w:t>
            </w:r>
          </w:p>
        </w:tc>
      </w:tr>
      <w:tr>
        <w:trPr>
          <w:trHeight w:val="11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4 548,6</w:t>
            </w:r>
          </w:p>
        </w:tc>
      </w:tr>
      <w:tr>
        <w:trPr>
          <w:trHeight w:val="18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4 315,3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</w:p>
        </w:tc>
      </w:tr>
      <w:tr>
        <w:trPr>
          <w:trHeight w:val="6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</w:p>
        </w:tc>
      </w:tr>
      <w:tr>
        <w:trPr>
          <w:trHeight w:val="11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2 203 137,2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75 501,6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75 501,6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75 501,6</w:t>
            </w:r>
          </w:p>
        </w:tc>
      </w:tr>
      <w:tr>
        <w:trPr>
          <w:trHeight w:val="6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2 095 800,2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2 095 800,2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2 047 882,8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47 917,4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31 835,3</w:t>
            </w:r>
          </w:p>
        </w:tc>
      </w:tr>
      <w:tr>
        <w:trPr>
          <w:trHeight w:val="7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31 835,3</w:t>
            </w:r>
          </w:p>
        </w:tc>
      </w:tr>
      <w:tr>
        <w:trPr>
          <w:trHeight w:val="7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11 954,6</w:t>
            </w:r>
          </w:p>
        </w:tc>
      </w:tr>
      <w:tr>
        <w:trPr>
          <w:trHeight w:val="14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11 716,6</w:t>
            </w:r>
          </w:p>
        </w:tc>
      </w:tr>
      <w:tr>
        <w:trPr>
          <w:trHeight w:val="10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4 665,2</w:t>
            </w:r>
          </w:p>
        </w:tc>
      </w:tr>
      <w:tr>
        <w:trPr>
          <w:trHeight w:val="15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3 498,9</w:t>
            </w:r>
          </w:p>
        </w:tc>
      </w:tr>
      <w:tr>
        <w:trPr>
          <w:trHeight w:val="7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</w:t>
            </w:r>
          </w:p>
        </w:tc>
      </w:tr>
      <w:tr>
        <w:trPr>
          <w:trHeight w:val="11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</w:t>
            </w:r>
          </w:p>
        </w:tc>
      </w:tr>
      <w:tr>
        <w:trPr>
          <w:trHeight w:val="120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277 949,6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244 198,0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244 198,0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40 628,1</w:t>
            </w:r>
          </w:p>
        </w:tc>
      </w:tr>
      <w:tr>
        <w:trPr>
          <w:trHeight w:val="22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16 911,4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75 943,0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10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8 747,3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5 814,0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47 176,8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37 359,0</w:t>
            </w:r>
          </w:p>
        </w:tc>
      </w:tr>
      <w:tr>
        <w:trPr>
          <w:trHeight w:val="19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4 618,5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33 751,6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33 751,6</w:t>
            </w:r>
          </w:p>
        </w:tc>
      </w:tr>
      <w:tr>
        <w:trPr>
          <w:trHeight w:val="10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28 998,9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4 402,8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349,9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144 611,9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41 957,6</w:t>
            </w:r>
          </w:p>
        </w:tc>
      </w:tr>
      <w:tr>
        <w:trPr>
          <w:trHeight w:val="11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41 957,6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10 496,7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30 936,1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524,8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1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 коммуникационной инфраструктуры в рамках Программы занятости 2020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 коммуникационной инфраструктуры в рамках второго направления Программы занятости 2020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34 989,0</w:t>
            </w:r>
          </w:p>
        </w:tc>
      </w:tr>
      <w:tr>
        <w:trPr>
          <w:trHeight w:val="11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34 989,0</w:t>
            </w:r>
          </w:p>
        </w:tc>
      </w:tr>
      <w:tr>
        <w:trPr>
          <w:trHeight w:val="7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34 989,0</w:t>
            </w:r>
          </w:p>
        </w:tc>
      </w:tr>
      <w:tr>
        <w:trPr>
          <w:trHeight w:val="7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67 665,2</w:t>
            </w:r>
          </w:p>
        </w:tc>
      </w:tr>
      <w:tr>
        <w:trPr>
          <w:trHeight w:val="10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67 665,2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22 156,2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16 623,3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6 373,8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22 511,9</w:t>
            </w:r>
          </w:p>
        </w:tc>
      </w:tr>
      <w:tr>
        <w:trPr>
          <w:trHeight w:val="7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357 840,7</w:t>
            </w:r>
          </w:p>
        </w:tc>
      </w:tr>
      <w:tr>
        <w:trPr>
          <w:trHeight w:val="4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189 219,4</w:t>
            </w:r>
          </w:p>
        </w:tc>
      </w:tr>
      <w:tr>
        <w:trPr>
          <w:trHeight w:val="7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189 219,4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189 219,4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24 449,1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24 449,1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9 893,7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5 225,0</w:t>
            </w:r>
          </w:p>
        </w:tc>
      </w:tr>
      <w:tr>
        <w:trPr>
          <w:trHeight w:val="14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9 330,4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44 930,5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31 057,4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26 975,4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4 082,1</w:t>
            </w:r>
          </w:p>
        </w:tc>
      </w:tr>
      <w:tr>
        <w:trPr>
          <w:trHeight w:val="5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13 873,1</w:t>
            </w:r>
          </w:p>
        </w:tc>
      </w:tr>
      <w:tr>
        <w:trPr>
          <w:trHeight w:val="7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10 374,2</w:t>
            </w:r>
          </w:p>
        </w:tc>
      </w:tr>
      <w:tr>
        <w:trPr>
          <w:trHeight w:val="7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3 498,9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99 241,6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68 762,7</w:t>
            </w:r>
          </w:p>
        </w:tc>
      </w:tr>
      <w:tr>
        <w:trPr>
          <w:trHeight w:val="11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8 115,1</w:t>
            </w:r>
          </w:p>
        </w:tc>
      </w:tr>
      <w:tr>
        <w:trPr>
          <w:trHeight w:val="7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60 647,6</w:t>
            </w:r>
          </w:p>
        </w:tc>
      </w:tr>
      <w:tr>
        <w:trPr>
          <w:trHeight w:val="4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21 168,3</w:t>
            </w:r>
          </w:p>
        </w:tc>
      </w:tr>
      <w:tr>
        <w:trPr>
          <w:trHeight w:val="16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16 707,2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1 749,5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2 711,6</w:t>
            </w:r>
          </w:p>
        </w:tc>
      </w:tr>
      <w:tr>
        <w:trPr>
          <w:trHeight w:val="7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9 310,6</w:t>
            </w:r>
          </w:p>
        </w:tc>
      </w:tr>
      <w:tr>
        <w:trPr>
          <w:trHeight w:val="11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9 310,6</w:t>
            </w:r>
          </w:p>
        </w:tc>
      </w:tr>
      <w:tr>
        <w:trPr>
          <w:trHeight w:val="14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42 559,5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30 103,4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30 103,4</w:t>
            </w:r>
          </w:p>
        </w:tc>
      </w:tr>
      <w:tr>
        <w:trPr>
          <w:trHeight w:val="11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24 038,6</w:t>
            </w:r>
          </w:p>
        </w:tc>
      </w:tr>
      <w:tr>
        <w:trPr>
          <w:trHeight w:val="4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4 898,5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1 166,3</w:t>
            </w:r>
          </w:p>
        </w:tc>
      </w:tr>
      <w:tr>
        <w:trPr>
          <w:trHeight w:val="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12 456,1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12 456,1</w:t>
            </w:r>
          </w:p>
        </w:tc>
      </w:tr>
      <w:tr>
        <w:trPr>
          <w:trHeight w:val="132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12 228,7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227,4</w:t>
            </w:r>
          </w:p>
        </w:tc>
      </w:tr>
      <w:tr>
        <w:trPr>
          <w:trHeight w:val="11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32 343,8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32 343,8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32 343,8</w:t>
            </w:r>
          </w:p>
        </w:tc>
      </w:tr>
      <w:tr>
        <w:trPr>
          <w:trHeight w:val="23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12 983,3</w:t>
            </w:r>
          </w:p>
        </w:tc>
      </w:tr>
      <w:tr>
        <w:trPr>
          <w:trHeight w:val="14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19 360,6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71 144,3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69 978,0</w:t>
            </w:r>
          </w:p>
        </w:tc>
      </w:tr>
      <w:tr>
        <w:trPr>
          <w:trHeight w:val="11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69 978,0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69 978,0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1 166,3</w:t>
            </w:r>
          </w:p>
        </w:tc>
      </w:tr>
      <w:tr>
        <w:trPr>
          <w:trHeight w:val="11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1 166,3</w:t>
            </w:r>
          </w:p>
        </w:tc>
      </w:tr>
      <w:tr>
        <w:trPr>
          <w:trHeight w:val="11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1 166,3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43 886,4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11 730,6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11 730,6</w:t>
            </w:r>
          </w:p>
        </w:tc>
      </w:tr>
      <w:tr>
        <w:trPr>
          <w:trHeight w:val="10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10 389,4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1 166,3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174,9</w:t>
            </w:r>
          </w:p>
        </w:tc>
      </w:tr>
      <w:tr>
        <w:trPr>
          <w:trHeight w:val="40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32 155,7</w:t>
            </w:r>
          </w:p>
        </w:tc>
      </w:tr>
      <w:tr>
        <w:trPr>
          <w:trHeight w:val="11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1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11 663,0</w:t>
            </w:r>
          </w:p>
        </w:tc>
      </w:tr>
      <w:tr>
        <w:trPr>
          <w:trHeight w:val="7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11 663,0</w:t>
            </w:r>
          </w:p>
        </w:tc>
      </w:tr>
      <w:tr>
        <w:trPr>
          <w:trHeight w:val="11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20 492,7</w:t>
            </w:r>
          </w:p>
        </w:tc>
      </w:tr>
      <w:tr>
        <w:trPr>
          <w:trHeight w:val="14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15 529,3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4 963,4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7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112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8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Кокпектинского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2013 года № 11-2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Кокпектинского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10-2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</w:t>
      </w:r>
      <w:r>
        <w:br/>
      </w:r>
      <w:r>
        <w:rPr>
          <w:rFonts w:ascii="Times New Roman"/>
          <w:b/>
          <w:i w:val="false"/>
          <w:color w:val="000000"/>
        </w:rPr>
        <w:t>
с областного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9493"/>
        <w:gridCol w:w="2429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73 470,0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6 863,0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33 755,0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предоставления специальных социальных услуг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6 174,0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96 500,0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  на дому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10 414,0</w:t>
            </w:r>
          </w:p>
        </w:tc>
      </w:tr>
      <w:tr>
        <w:trPr>
          <w:trHeight w:val="4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24 868,0</w:t>
            </w:r>
          </w:p>
        </w:tc>
      </w:tr>
      <w:tr>
        <w:trPr>
          <w:trHeight w:val="4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26 271,0</w:t>
            </w:r>
          </w:p>
        </w:tc>
      </w:tr>
      <w:tr>
        <w:trPr>
          <w:trHeight w:val="4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повышения компьютерной грамотности населения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1967,0</w:t>
            </w:r>
          </w:p>
        </w:tc>
      </w:tr>
      <w:tr>
        <w:trPr>
          <w:trHeight w:val="4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типовых залов общеобразовательных школ области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3 033,0</w:t>
            </w:r>
          </w:p>
        </w:tc>
      </w:tr>
      <w:tr>
        <w:trPr>
          <w:trHeight w:val="4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реализации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27 839,0</w:t>
            </w:r>
          </w:p>
        </w:tc>
      </w:tr>
      <w:tr>
        <w:trPr>
          <w:trHeight w:val="4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водопроводных сетей в селе Тассай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210 295,0</w:t>
            </w:r>
          </w:p>
        </w:tc>
      </w:tr>
      <w:tr>
        <w:trPr>
          <w:trHeight w:val="4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канализационных сетей и очистных сооружений в с. Кокпекты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106 000,0</w:t>
            </w:r>
          </w:p>
        </w:tc>
      </w:tr>
      <w:tr>
        <w:trPr>
          <w:trHeight w:val="4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благоустройству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9 000,0</w:t>
            </w:r>
          </w:p>
        </w:tc>
      </w:tr>
      <w:tr>
        <w:trPr>
          <w:trHeight w:val="4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административного здания в коммунальную собственность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</w:p>
        </w:tc>
      </w:tr>
      <w:tr>
        <w:trPr>
          <w:trHeight w:val="42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669 534,0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Кокпектинского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2013 года № 11-2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Кокпектинского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10-2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1138"/>
        <w:gridCol w:w="1138"/>
        <w:gridCol w:w="9306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28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28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61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</w:tr>
      <w:tr>
        <w:trPr>
          <w:trHeight w:val="3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</w:tr>
      <w:tr>
        <w:trPr>
          <w:trHeight w:val="3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</w:tr>
      <w:tr>
        <w:trPr>
          <w:trHeight w:val="3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</w:tr>
      <w:tr>
        <w:trPr>
          <w:trHeight w:val="30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</w:tr>
      <w:tr>
        <w:trPr>
          <w:trHeight w:val="30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</w:tr>
      <w:tr>
        <w:trPr>
          <w:trHeight w:val="30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</w:tr>
      <w:tr>
        <w:trPr>
          <w:trHeight w:val="28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</w:tr>
      <w:tr>
        <w:trPr>
          <w:trHeight w:val="28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</w:tr>
      <w:tr>
        <w:trPr>
          <w:trHeight w:val="30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</w:tr>
      <w:tr>
        <w:trPr>
          <w:trHeight w:val="28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</w:tr>
      <w:tr>
        <w:trPr>
          <w:trHeight w:val="39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</w:tr>
      <w:tr>
        <w:trPr>
          <w:trHeight w:val="28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</w:tr>
      <w:tr>
        <w:trPr>
          <w:trHeight w:val="3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</w:tr>
      <w:tr>
        <w:trPr>
          <w:trHeight w:val="60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</w:tr>
      <w:tr>
        <w:trPr>
          <w:trHeight w:val="28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</w:tr>
      <w:tr>
        <w:trPr>
          <w:trHeight w:val="88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</w:tr>
      <w:tr>
        <w:trPr>
          <w:trHeight w:val="3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</w:tr>
      <w:tr>
        <w:trPr>
          <w:trHeight w:val="36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</w:tr>
      <w:tr>
        <w:trPr>
          <w:trHeight w:val="3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</w:tr>
      <w:tr>
        <w:trPr>
          <w:trHeight w:val="58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 имущества, находящегося в государственной собственности</w:t>
            </w:r>
          </w:p>
        </w:tc>
      </w:tr>
      <w:tr>
        <w:trPr>
          <w:trHeight w:val="45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</w:tr>
      <w:tr>
        <w:trPr>
          <w:trHeight w:val="61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</w:tr>
      <w:tr>
        <w:trPr>
          <w:trHeight w:val="60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</w:tr>
      <w:tr>
        <w:trPr>
          <w:trHeight w:val="3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</w:tr>
      <w:tr>
        <w:trPr>
          <w:trHeight w:val="3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</w:tr>
      <w:tr>
        <w:trPr>
          <w:trHeight w:val="3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</w:tr>
      <w:tr>
        <w:trPr>
          <w:trHeight w:val="3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</w:tr>
      <w:tr>
        <w:trPr>
          <w:trHeight w:val="31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</w:tr>
      <w:tr>
        <w:trPr>
          <w:trHeight w:val="31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</w:tr>
      <w:tr>
        <w:trPr>
          <w:trHeight w:val="330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</w:tr>
      <w:tr>
        <w:trPr>
          <w:trHeight w:val="31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</w:tr>
      <w:tr>
        <w:trPr>
          <w:trHeight w:val="31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31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</w:tr>
      <w:tr>
        <w:trPr>
          <w:trHeight w:val="61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</w:tr>
      <w:tr>
        <w:trPr>
          <w:trHeight w:val="34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</w:tr>
      <w:tr>
        <w:trPr>
          <w:trHeight w:val="34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</w:tr>
      <w:tr>
        <w:trPr>
          <w:trHeight w:val="34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</w:tr>
      <w:tr>
        <w:trPr>
          <w:trHeight w:val="31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</w:tr>
      <w:tr>
        <w:trPr>
          <w:trHeight w:val="31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</w:tr>
      <w:tr>
        <w:trPr>
          <w:trHeight w:val="31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73"/>
        <w:gridCol w:w="1034"/>
        <w:gridCol w:w="1092"/>
        <w:gridCol w:w="908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 государственного управления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</w:tr>
      <w:tr>
        <w:trPr>
          <w:trHeight w:val="5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6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деятельность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9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</w:tr>
      <w:tr>
        <w:trPr>
          <w:trHeight w:val="9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</w:tr>
      <w:tr>
        <w:trPr>
          <w:trHeight w:val="5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11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6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9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6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</w:tr>
      <w:tr>
        <w:trPr>
          <w:trHeight w:val="5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</w:tr>
      <w:tr>
        <w:trPr>
          <w:trHeight w:val="5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8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</w:tr>
      <w:tr>
        <w:trPr>
          <w:trHeight w:val="8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6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</w:tr>
      <w:tr>
        <w:trPr>
          <w:trHeight w:val="11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</w:tr>
      <w:tr>
        <w:trPr>
          <w:trHeight w:val="6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6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</w:tr>
      <w:tr>
        <w:trPr>
          <w:trHeight w:val="12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</w:tr>
      <w:tr>
        <w:trPr>
          <w:trHeight w:val="6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</w:tr>
      <w:tr>
        <w:trPr>
          <w:trHeight w:val="6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</w:tr>
      <w:tr>
        <w:trPr>
          <w:trHeight w:val="9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</w:tr>
      <w:tr>
        <w:trPr>
          <w:trHeight w:val="6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6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5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6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9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</w:tr>
      <w:tr>
        <w:trPr>
          <w:trHeight w:val="9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</w:tr>
      <w:tr>
        <w:trPr>
          <w:trHeight w:val="5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5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6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5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6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</w:tr>
      <w:tr>
        <w:trPr>
          <w:trHeight w:val="6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9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</w:tr>
      <w:tr>
        <w:trPr>
          <w:trHeight w:val="6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</w:tr>
      <w:tr>
        <w:trPr>
          <w:trHeight w:val="6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</w:tr>
      <w:tr>
        <w:trPr>
          <w:trHeight w:val="6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</w:tr>
      <w:tr>
        <w:trPr>
          <w:trHeight w:val="6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6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</w:tr>
      <w:tr>
        <w:trPr>
          <w:trHeight w:val="9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5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 в сфере физической культуры и спорта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9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6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</w:tr>
      <w:tr>
        <w:trPr>
          <w:trHeight w:val="3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</w:tr>
      <w:tr>
        <w:trPr>
          <w:trHeight w:val="8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6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 хозяйства, охраны окружающей среды и земельных отношений</w:t>
            </w:r>
          </w:p>
        </w:tc>
      </w:tr>
      <w:tr>
        <w:trPr>
          <w:trHeight w:val="5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</w:tr>
      <w:tr>
        <w:trPr>
          <w:trHeight w:val="6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6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15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 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</w:tr>
      <w:tr>
        <w:trPr>
          <w:trHeight w:val="9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6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5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4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67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6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</w:tr>
      <w:tr>
        <w:trPr>
          <w:trHeight w:val="5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9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 коммунального хозяйства, пассажирского транспорта и автомобильных дорог 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</w:tr>
      <w:tr>
        <w:trPr>
          <w:trHeight w:val="9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</w:tr>
      <w:tr>
        <w:trPr>
          <w:trHeight w:val="3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</w:tr>
      <w:tr>
        <w:trPr>
          <w:trHeight w:val="9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6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</w:tr>
      <w:tr>
        <w:trPr>
          <w:trHeight w:val="6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Сальдо по операциям с финансовыми активами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</w:tr>
      <w:tr>
        <w:trPr>
          <w:trHeight w:val="5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5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</w:p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Финансирование дефицита (использование профицита) бюджета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</w:tr>
      <w:tr>
        <w:trPr>
          <w:trHeight w:val="3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60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