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c260" w14:textId="8cfc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24 декабря 2013 года N 16-3. Зарегистрировано Департаментом юстиции Восточно-Казахстанской области 10 января 2014 года № 3150. Прекращено действие по истечении срока, на который решение было принято - (письмо аппарата Курчумского районного маслихата Восточно-Казахстанской области от 18 декабря 2014 года № 77)</w:t>
      </w: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Прекращено действие по истечении срока, на который решение было принято - (письмо аппарата Курчумского районного маслихата Восточно-Казахстанской области от 18.12.2014 № 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3132)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5125944,4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500659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23521,8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13425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4588338,6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5158061,1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48895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55440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6545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сальдо по операциям с финансовыми активами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– 81011,7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81011,7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Курчумского районного маслихата Восточно-Казахстанской области от 18.04.2014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от 22.07.2014 </w:t>
      </w:r>
      <w:r>
        <w:rPr>
          <w:rFonts w:ascii="Times New Roman"/>
          <w:b w:val="false"/>
          <w:i w:val="false"/>
          <w:color w:val="00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от 29.10.2014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Учесть в районном бюджете на 2014 год объем субвенции, переданной из областного бюджета в бюджет района, в сумме 2788229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Принять к исполнению на 2014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 и спорта, работающим в сельской местности,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культура и спорта, работающим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районном бюджете целевые трансферты, передаваемые из областного бюджета в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отдельным категориям нуждающимся граждан – 56842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объектов культуры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255626,6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образования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1045781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Курчумского районного маслихата Восточно-Казахстанской области от 18.04.2014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от 22.07.2014 </w:t>
      </w:r>
      <w:r>
        <w:rPr>
          <w:rFonts w:ascii="Times New Roman"/>
          <w:b w:val="false"/>
          <w:i w:val="false"/>
          <w:color w:val="00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от 29.10.2014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районном бюджете целевые трансферты передаваемые из республиканского бюджета в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«Өрлеу» – 15559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86069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 – 12291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18538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апробирование подушевого финансирование начального, основного и общего среднего образования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206079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государственную адресную социальную помощь –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пособия на детей до 18 лет – 1305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стоимости сельскохозяйственных животных, направляемых на санитарный убой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109248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Курчумского районного маслихата Восточно-Казахстанской области от 18.04.2014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с изменением, внесенным решением Курчумского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районном бюджете возвратные трансферты в областной бюджет в сумме 170739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 местного исполнительного органа района на 2014 год в сумме 10540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8358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местного исполнительного органа района на неотложные затраты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2182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Курчумского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Учесть перечень районных бюджетных программ, не подлежащих секвестру в процессе исполнения районного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Перечень инвестиционных проектов на 2014 - 2016 годы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В расходах бюджета района учтены следующие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района в городе, города районного значения, поселка, села, сельского округа в сумме 208643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 в сумме 14691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освещение улиц населенных пунктов в сумме 28431 тысяч тенге </w:t>
      </w:r>
      <w:r>
        <w:rPr>
          <w:rFonts w:ascii="Times New Roman"/>
          <w:b w:val="false"/>
          <w:i w:val="false"/>
          <w:color w:val="000000"/>
          <w:sz w:val="28"/>
        </w:rPr>
        <w:t>согласно 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в сумме 7539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мест захоронений и погребение безродных в сумме 189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Курчумского районного маслихата Восточно-Казахстанской области от 22.07.2014 </w:t>
      </w:r>
      <w:r>
        <w:rPr>
          <w:rFonts w:ascii="Times New Roman"/>
          <w:b w:val="false"/>
          <w:i w:val="false"/>
          <w:color w:val="00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от 29.10.2014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Рыспаев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Курчумского районного маслихата от 24 декабря 2013 года № 16-3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Курчумского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59"/>
        <w:gridCol w:w="360"/>
        <w:gridCol w:w="559"/>
        <w:gridCol w:w="8505"/>
        <w:gridCol w:w="18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5125944,4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484"/>
        <w:gridCol w:w="1020"/>
        <w:gridCol w:w="1020"/>
        <w:gridCol w:w="6530"/>
        <w:gridCol w:w="24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-81011,7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Курчумского районного маслихатаот 24 декабря 2013 года № 16-3</w:t>
            </w:r>
          </w:p>
          <w:bookmarkEnd w:id="29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63"/>
        <w:gridCol w:w="363"/>
        <w:gridCol w:w="563"/>
        <w:gridCol w:w="8575"/>
        <w:gridCol w:w="1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значения,села,поселка,сельского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4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500"/>
        <w:gridCol w:w="1054"/>
        <w:gridCol w:w="1054"/>
        <w:gridCol w:w="6751"/>
        <w:gridCol w:w="21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 Курчумского районного маслихата от 24 декабря 2013 года № 16-3</w:t>
            </w:r>
          </w:p>
          <w:bookmarkEnd w:id="3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63"/>
        <w:gridCol w:w="363"/>
        <w:gridCol w:w="563"/>
        <w:gridCol w:w="8575"/>
        <w:gridCol w:w="1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значения,села,поселка,сельского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1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500"/>
        <w:gridCol w:w="1054"/>
        <w:gridCol w:w="1054"/>
        <w:gridCol w:w="6751"/>
        <w:gridCol w:w="21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«Занятости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Курчумского районного маслихатаот 24 декабря 2013 года № 16-3</w:t>
            </w:r>
          </w:p>
          <w:bookmarkEnd w:id="487"/>
        </w:tc>
      </w:tr>
    </w:tbl>
    <w:bookmarkStart w:name="z912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
 процессе исполнения районного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4171"/>
        <w:gridCol w:w="4171"/>
        <w:gridCol w:w="19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9"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0"/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образование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решению Курчумского районного маслихата от 24 декабря 2013 года № 16-3</w:t>
            </w:r>
          </w:p>
          <w:bookmarkEnd w:id="49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бюджетных проектов на 2014-2016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3"/>
        <w:gridCol w:w="1123"/>
        <w:gridCol w:w="2367"/>
        <w:gridCol w:w="2368"/>
        <w:gridCol w:w="247"/>
        <w:gridCol w:w="44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Иная деятельность в отрасле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государственного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 решению Курчумского районного маслихата от 24 декабря 2013 года № 16-3</w:t>
            </w:r>
          </w:p>
          <w:bookmarkEnd w:id="497"/>
        </w:tc>
      </w:tr>
    </w:tbl>
    <w:bookmarkStart w:name="z94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
 города районного значения, поселка, села, сельского округа</w:t>
      </w:r>
    </w:p>
    <w:bookmarkEnd w:id="498"/>
    <w:bookmarkStart w:name="z94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Курчумского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652"/>
        <w:gridCol w:w="3545"/>
        <w:gridCol w:w="3545"/>
        <w:gridCol w:w="3546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</w:p>
          <w:bookmarkEnd w:id="51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Курчумского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16-3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благоустройству и озеленению населенных пунктов</w:t>
      </w:r>
    </w:p>
    <w:bookmarkStart w:name="z96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Курчумского районного маслихата Восточно-Казахстанской области от 18.04.2014 </w:t>
      </w:r>
      <w:r>
        <w:rPr>
          <w:rFonts w:ascii="Times New Roman"/>
          <w:b w:val="false"/>
          <w:i w:val="false"/>
          <w:color w:val="ff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2132"/>
        <w:gridCol w:w="6859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решению Курчумского районного маслихата от 24 декабря 2013 года № 16-3</w:t>
            </w:r>
          </w:p>
          <w:bookmarkEnd w:id="52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решения Курчумского районного маслихата Восточно-Казахстанской области от 29.10.2014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2132"/>
        <w:gridCol w:w="6859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 решению Курчумского районного маслихата от 24 декабря 2013 года № 16-3</w:t>
            </w:r>
          </w:p>
          <w:bookmarkEnd w:id="54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bookmarkStart w:name="z99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Курчумского районного маслихата Восточно-Казахстанской области от 18.04.2014 </w:t>
      </w:r>
      <w:r>
        <w:rPr>
          <w:rFonts w:ascii="Times New Roman"/>
          <w:b w:val="false"/>
          <w:i w:val="false"/>
          <w:color w:val="ff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2360"/>
        <w:gridCol w:w="6278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</w:t>
            </w:r>
          </w:p>
          <w:bookmarkEnd w:id="55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Курчумского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16-3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мест захоронений и погребение безродных</w:t>
      </w:r>
    </w:p>
    <w:bookmarkStart w:name="z101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Курчумского районного маслихата Восточно-Казахстанской области от 18.04.2014 </w:t>
      </w:r>
      <w:r>
        <w:rPr>
          <w:rFonts w:ascii="Times New Roman"/>
          <w:b w:val="false"/>
          <w:i w:val="false"/>
          <w:color w:val="ff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2639"/>
        <w:gridCol w:w="5565"/>
      </w:tblGrid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