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673" w14:textId="afd6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августа 2013 года № 13-2. Зарегистрировано Департаментом юстиции  Восточно-Казахстанской области 27 августа 2013 года № 3040.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3031),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№ 2794, опубликовано в газете «Рауан-Заря» от 16 января 2013 года № 5, от 18 января 2013 года № 6, от 25 января 2013 года № 8, от 30 января 2012 года № 9, от 6 февраля 2013 года № 11, от 13 февраля 2013 года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- 3770358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- 468600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- 3285353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- 3797405,8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-59334,3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  59334,3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повышения компьютерной грамотности населения - 1304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и реконструкцию объектов образования - 237000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Бахтияров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2013 года № 13-2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435"/>
        <w:gridCol w:w="557"/>
        <w:gridCol w:w="8651"/>
        <w:gridCol w:w="1965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3770358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82436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1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3285353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3285353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3285353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396278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340894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25"/>
        <w:gridCol w:w="815"/>
        <w:gridCol w:w="880"/>
        <w:gridCol w:w="815"/>
        <w:gridCol w:w="7267"/>
        <w:gridCol w:w="200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3797405,8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348255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319308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141155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154194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146768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15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15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15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2394886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1950915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1950915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1889743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35707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1854036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313215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71838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1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10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241377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241377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241377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229881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207305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207305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</w:t>
            </w:r>
          </w:p>
        </w:tc>
      </w:tr>
      <w:tr>
        <w:trPr>
          <w:trHeight w:val="19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Дорожной карте «Занятость - 2020»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8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164101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117725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100725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286967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211344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12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8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18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12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9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</w:t>
            </w:r>
          </w:p>
        </w:tc>
      </w:tr>
      <w:tr>
        <w:trPr>
          <w:trHeight w:val="7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11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66989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8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5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</w:p>
        </w:tc>
      </w:tr>
      <w:tr>
        <w:trPr>
          <w:trHeight w:val="11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7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7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2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11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-59334,3</w:t>
            </w:r>
          </w:p>
        </w:tc>
      </w:tr>
      <w:tr>
        <w:trPr>
          <w:trHeight w:val="7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59334,3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3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