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55729" w14:textId="3a557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от 20 июня 2011 года № 28-8 "Об утверждении Правил определения порядка и размера оказания жилищной помощи малообеспеченным семьям (гражданам)"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26 апреля 2013 года N 10-5. Зарегистрировано Департаментом юстиции Восточно-Казахстанской области 27 мая 2013 года № 2964. Утратило силу - решением Курчумского районного маслихата Восточно-Казахстанской области от 23 декабря 2014 года N 21-6</w:t>
      </w:r>
    </w:p>
    <w:p>
      <w:pPr>
        <w:spacing w:after="0"/>
        <w:ind w:left="0"/>
        <w:jc w:val="both"/>
      </w:pPr>
      <w:bookmarkStart w:name="z19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Курчумского районного маслихата Восточно-Казахстанской области от 23.12.2014 N 21-6 (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 от 16 апреля 1997 года, </w:t>
      </w:r>
      <w:r>
        <w:rPr>
          <w:rFonts w:ascii="Times New Roman"/>
          <w:b w:val="false"/>
          <w:i w:val="false"/>
          <w:color w:val="000000"/>
          <w:sz w:val="28"/>
        </w:rPr>
        <w:t>пункта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2012 года № 1316 "О внесении изменения 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Курчумский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20 июня 2011 года № 28-8 "Об утверждении Правил определения порядка и размера оказания жилищной помощи малообеспеченным семьям (гражданам)" (зарегистрировано в Реестре государственной регистрации нормативных правовых актов за № 5-14-130 от 11 июня 2011 года, опубликовано в районных газетах "Рауан" от 16 июля 2011 года № 56, "Заря" от 16 июля 2011 года № 56)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порядка и размера оказания жилищной помощи малообеспеченным семьям (гражданам):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пункты</w:t>
      </w:r>
      <w:r>
        <w:rPr>
          <w:rFonts w:ascii="Times New Roman"/>
          <w:b w:val="false"/>
          <w:i w:val="false"/>
          <w:color w:val="000000"/>
          <w:sz w:val="28"/>
        </w:rPr>
        <w:t xml:space="preserve"> 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Жилищная помощь предоставляется за счет средств местного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бюджета малообеспеченным семьям (гражданам), постоянно проживающим в данной местности,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расходов на содержание жилого дома (жилого здания) семьям (гражданам), проживающим в приватизированных жилых помещениях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(квартирах) или являющимся нанимателями (поднанимателями) жилых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доме, в пределах норм и предельно-допустимого уровня расходов семьи (граждан) на эти цели,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Жилищная помощь оказывается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а также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за счет бюджетных средств лицам, постоянно проживающим в данной местности.";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квитанцию - счет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Получатели жилищной помощи ежеквартально представляют заявление с приложением документов, перечисленных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, за квартал, предшествующий кварталу обращения.".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опубликования, за исключением абзацев восьмого, двенадцатого, тринадцатого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и положений абзацев десятого и одиннадцатого пункта 1 настоящего решения об оказании жилищной помощи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которые вводятся в действие с 1 июля 2012 года и действуют до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Рахимов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Курчумского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Абилмажинов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