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4c4b1" w14:textId="3f4c4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2012 года № 8-2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06 марта 2013 года N 9-2. Зарегистрировано Департаментом юстиции Восточно-Казахстанской области 20 марта 2013 года № 2912. Прекращено действие по истечении срока действия (письмо Курчумского районного маслихата от 24 декабря 2013 года № 162)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 действия (письмо Курчумского районного маслихата от 24.12.2013 № 162).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«О местном государственном управлении и самоуправлении в Республике Казахстан»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12 февраля 2013 года № 10/112-V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декабря 2012 года № 8/99-V «Об областном бюджете на 2013-2015 годы» (зарегистрировано в Реестре государственной регистрации нормативных правовых актов за номером 2887) Курчумский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районном бюджете на 2013-2015 годы» от 21 декабря 2012 года № 8-2 (зарегистрированного в Реестре государственной регистрации нормативных правовых актов за № 2794, опубликовано в газете «Заря» от 16 января 2013 года № 5, от 18 января 2013 года № 6, от 25 января 2013 года № 8, от 30 января 2012 года № 9, от 6 февраля 2013 года № 11, от 13 февраля 2013 года № 13)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- 3831172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- 450100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- 3905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- 6000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- 3371167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- 3858219,8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«чистое бюджетное кредитование - 32229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- 36351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- 4122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«дефицит (профицит) бюджета - -59276,8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«финансирование дефицита (использование профицита) бюджета -  59276,8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«Предусмотреть в районном бюджете целевые трансферты передаваемые из республиканского бюджета в объеме: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 - 16388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 - 10423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- 83928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- 28371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учебным программам АОО «Назарбаев Интеллектуальные школы» - 10335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решение вопросов обустройства аульных (сельских) округов в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«Развитие регионов»</w:t>
      </w:r>
      <w:r>
        <w:rPr>
          <w:rFonts w:ascii="Times New Roman"/>
          <w:b w:val="false"/>
          <w:i w:val="false"/>
          <w:color w:val="000000"/>
          <w:sz w:val="28"/>
        </w:rPr>
        <w:t xml:space="preserve"> - 25067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- 95059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- 8739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Рахимов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Курчумского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Абилмажинов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марта 2013 года № 9-2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623"/>
        <w:gridCol w:w="598"/>
        <w:gridCol w:w="604"/>
        <w:gridCol w:w="8573"/>
        <w:gridCol w:w="170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3831172</w:t>
            </w:r>
          </w:p>
        </w:tc>
      </w:tr>
      <w:tr>
        <w:trPr>
          <w:trHeight w:val="22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450100</w:t>
            </w:r>
          </w:p>
        </w:tc>
      </w:tr>
      <w:tr>
        <w:trPr>
          <w:trHeight w:val="2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198449</w:t>
            </w:r>
          </w:p>
        </w:tc>
      </w:tr>
      <w:tr>
        <w:trPr>
          <w:trHeight w:val="22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198449</w:t>
            </w:r>
          </w:p>
        </w:tc>
      </w:tr>
      <w:tr>
        <w:trPr>
          <w:trHeight w:val="4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174949</w:t>
            </w:r>
          </w:p>
        </w:tc>
      </w:tr>
      <w:tr>
        <w:trPr>
          <w:trHeight w:val="4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2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171367</w:t>
            </w:r>
          </w:p>
        </w:tc>
      </w:tr>
      <w:tr>
        <w:trPr>
          <w:trHeight w:val="22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171367</w:t>
            </w:r>
          </w:p>
        </w:tc>
      </w:tr>
      <w:tr>
        <w:trPr>
          <w:trHeight w:val="22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171367</w:t>
            </w:r>
          </w:p>
        </w:tc>
      </w:tr>
      <w:tr>
        <w:trPr>
          <w:trHeight w:val="2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69936</w:t>
            </w:r>
          </w:p>
        </w:tc>
      </w:tr>
      <w:tr>
        <w:trPr>
          <w:trHeight w:val="22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25952</w:t>
            </w:r>
          </w:p>
        </w:tc>
      </w:tr>
      <w:tr>
        <w:trPr>
          <w:trHeight w:val="4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25052</w:t>
            </w:r>
          </w:p>
        </w:tc>
      </w:tr>
      <w:tr>
        <w:trPr>
          <w:trHeight w:val="22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</w:t>
            </w:r>
          </w:p>
        </w:tc>
      </w:tr>
      <w:tr>
        <w:trPr>
          <w:trHeight w:val="4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</w:t>
            </w:r>
          </w:p>
        </w:tc>
      </w:tr>
      <w:tr>
        <w:trPr>
          <w:trHeight w:val="4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73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7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37082</w:t>
            </w:r>
          </w:p>
        </w:tc>
      </w:tr>
      <w:tr>
        <w:trPr>
          <w:trHeight w:val="22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</w:tr>
      <w:tr>
        <w:trPr>
          <w:trHeight w:val="2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35237</w:t>
            </w:r>
          </w:p>
        </w:tc>
      </w:tr>
      <w:tr>
        <w:trPr>
          <w:trHeight w:val="2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22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22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</w:t>
            </w:r>
          </w:p>
        </w:tc>
      </w:tr>
      <w:tr>
        <w:trPr>
          <w:trHeight w:val="22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73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5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3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</w:t>
            </w:r>
          </w:p>
        </w:tc>
      </w:tr>
      <w:tr>
        <w:trPr>
          <w:trHeight w:val="4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7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</w:t>
            </w:r>
          </w:p>
        </w:tc>
      </w:tr>
      <w:tr>
        <w:trPr>
          <w:trHeight w:val="2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</w:t>
            </w:r>
          </w:p>
        </w:tc>
      </w:tr>
      <w:tr>
        <w:trPr>
          <w:trHeight w:val="25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2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9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9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7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03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4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2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2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2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3371167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3371167</w:t>
            </w:r>
          </w:p>
        </w:tc>
      </w:tr>
      <w:tr>
        <w:trPr>
          <w:trHeight w:val="2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3371167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358531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464455</w:t>
            </w:r>
          </w:p>
        </w:tc>
      </w:tr>
      <w:tr>
        <w:trPr>
          <w:trHeight w:val="22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2548181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694"/>
        <w:gridCol w:w="716"/>
        <w:gridCol w:w="804"/>
        <w:gridCol w:w="738"/>
        <w:gridCol w:w="7149"/>
        <w:gridCol w:w="2122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Функциональная классификация расходов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3858219,8</w:t>
            </w:r>
          </w:p>
        </w:tc>
      </w:tr>
      <w:tr>
        <w:trPr>
          <w:trHeight w:val="6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339217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310781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14312</w:t>
            </w:r>
          </w:p>
        </w:tc>
      </w:tr>
      <w:tr>
        <w:trPr>
          <w:trHeight w:val="7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14312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140192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64927</w:t>
            </w:r>
          </w:p>
        </w:tc>
      </w:tr>
      <w:tr>
        <w:trPr>
          <w:trHeight w:val="3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75265</w:t>
            </w:r>
          </w:p>
        </w:tc>
      </w:tr>
      <w:tr>
        <w:trPr>
          <w:trHeight w:val="7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156277</w:t>
            </w:r>
          </w:p>
        </w:tc>
      </w:tr>
      <w:tr>
        <w:trPr>
          <w:trHeight w:val="11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146692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15856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15856</w:t>
            </w:r>
          </w:p>
        </w:tc>
      </w:tr>
      <w:tr>
        <w:trPr>
          <w:trHeight w:val="15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11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12580</w:t>
            </w:r>
          </w:p>
        </w:tc>
      </w:tr>
      <w:tr>
        <w:trPr>
          <w:trHeight w:val="7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12580</w:t>
            </w:r>
          </w:p>
        </w:tc>
      </w:tr>
      <w:tr>
        <w:trPr>
          <w:trHeight w:val="14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12580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30251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10286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10286</w:t>
            </w:r>
          </w:p>
        </w:tc>
      </w:tr>
      <w:tr>
        <w:trPr>
          <w:trHeight w:val="7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10286</w:t>
            </w:r>
          </w:p>
        </w:tc>
      </w:tr>
      <w:tr>
        <w:trPr>
          <w:trHeight w:val="3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</w:t>
            </w:r>
          </w:p>
        </w:tc>
      </w:tr>
      <w:tr>
        <w:trPr>
          <w:trHeight w:val="3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</w:t>
            </w:r>
          </w:p>
        </w:tc>
      </w:tr>
      <w:tr>
        <w:trPr>
          <w:trHeight w:val="11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</w:t>
            </w:r>
          </w:p>
        </w:tc>
      </w:tr>
      <w:tr>
        <w:trPr>
          <w:trHeight w:val="15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</w:t>
            </w:r>
          </w:p>
        </w:tc>
      </w:tr>
      <w:tr>
        <w:trPr>
          <w:trHeight w:val="7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11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7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2480462</w:t>
            </w:r>
          </w:p>
        </w:tc>
      </w:tr>
      <w:tr>
        <w:trPr>
          <w:trHeight w:val="3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130756</w:t>
            </w:r>
          </w:p>
        </w:tc>
      </w:tr>
      <w:tr>
        <w:trPr>
          <w:trHeight w:val="3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130756</w:t>
            </w:r>
          </w:p>
        </w:tc>
      </w:tr>
      <w:tr>
        <w:trPr>
          <w:trHeight w:val="7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46828</w:t>
            </w:r>
          </w:p>
        </w:tc>
      </w:tr>
      <w:tr>
        <w:trPr>
          <w:trHeight w:val="3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46553</w:t>
            </w:r>
          </w:p>
        </w:tc>
      </w:tr>
      <w:tr>
        <w:trPr>
          <w:trHeight w:val="7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83928</w:t>
            </w:r>
          </w:p>
        </w:tc>
      </w:tr>
      <w:tr>
        <w:trPr>
          <w:trHeight w:val="3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83928</w:t>
            </w:r>
          </w:p>
        </w:tc>
      </w:tr>
      <w:tr>
        <w:trPr>
          <w:trHeight w:val="3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1907277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1907277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1847940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38431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1809509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59337</w:t>
            </w:r>
          </w:p>
        </w:tc>
      </w:tr>
      <w:tr>
        <w:trPr>
          <w:trHeight w:val="3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442429</w:t>
            </w:r>
          </w:p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75929</w:t>
            </w:r>
          </w:p>
        </w:tc>
      </w:tr>
      <w:tr>
        <w:trPr>
          <w:trHeight w:val="7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13237</w:t>
            </w:r>
          </w:p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11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</w:t>
            </w:r>
          </w:p>
        </w:tc>
      </w:tr>
      <w:tr>
        <w:trPr>
          <w:trHeight w:val="11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10423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10423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40264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23876</w:t>
            </w:r>
          </w:p>
        </w:tc>
      </w:tr>
      <w:tr>
        <w:trPr>
          <w:trHeight w:val="5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</w:p>
        </w:tc>
      </w:tr>
      <w:tr>
        <w:trPr>
          <w:trHeight w:val="7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366500</w:t>
            </w:r>
          </w:p>
        </w:tc>
      </w:tr>
      <w:tr>
        <w:trPr>
          <w:trHeight w:val="3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366500</w:t>
            </w:r>
          </w:p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366500</w:t>
            </w:r>
          </w:p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248404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225748</w:t>
            </w:r>
          </w:p>
        </w:tc>
      </w:tr>
      <w:tr>
        <w:trPr>
          <w:trHeight w:val="7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225748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33968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30814</w:t>
            </w:r>
          </w:p>
        </w:tc>
      </w:tr>
      <w:tr>
        <w:trPr>
          <w:trHeight w:val="3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18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13097</w:t>
            </w:r>
          </w:p>
        </w:tc>
      </w:tr>
      <w:tr>
        <w:trPr>
          <w:trHeight w:val="3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71806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66996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</w:tr>
      <w:tr>
        <w:trPr>
          <w:trHeight w:val="11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«Отан», «Даңқ», удостоенных высокого звания «Халық Қаһарманы», почетных званий республики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7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7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33577</w:t>
            </w:r>
          </w:p>
        </w:tc>
      </w:tr>
      <w:tr>
        <w:trPr>
          <w:trHeight w:val="3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</w:t>
            </w:r>
          </w:p>
        </w:tc>
      </w:tr>
      <w:tr>
        <w:trPr>
          <w:trHeight w:val="3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25250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37173</w:t>
            </w:r>
          </w:p>
        </w:tc>
      </w:tr>
      <w:tr>
        <w:trPr>
          <w:trHeight w:val="18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</w:t>
            </w:r>
          </w:p>
        </w:tc>
      </w:tr>
      <w:tr>
        <w:trPr>
          <w:trHeight w:val="7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22656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22656</w:t>
            </w:r>
          </w:p>
        </w:tc>
      </w:tr>
      <w:tr>
        <w:trPr>
          <w:trHeight w:val="11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19556</w:t>
            </w:r>
          </w:p>
        </w:tc>
      </w:tr>
      <w:tr>
        <w:trPr>
          <w:trHeight w:val="8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177474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1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30593</w:t>
            </w:r>
          </w:p>
        </w:tc>
      </w:tr>
      <w:tr>
        <w:trPr>
          <w:trHeight w:val="11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22593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22593</w:t>
            </w:r>
          </w:p>
        </w:tc>
      </w:tr>
      <w:tr>
        <w:trPr>
          <w:trHeight w:val="7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140881</w:t>
            </w:r>
          </w:p>
        </w:tc>
      </w:tr>
      <w:tr>
        <w:trPr>
          <w:trHeight w:val="7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45556</w:t>
            </w:r>
          </w:p>
        </w:tc>
      </w:tr>
      <w:tr>
        <w:trPr>
          <w:trHeight w:val="3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19030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16031</w:t>
            </w:r>
          </w:p>
        </w:tc>
      </w:tr>
      <w:tr>
        <w:trPr>
          <w:trHeight w:val="11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95325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78325</w:t>
            </w:r>
          </w:p>
        </w:tc>
      </w:tr>
      <w:tr>
        <w:trPr>
          <w:trHeight w:val="3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286331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211344</w:t>
            </w:r>
          </w:p>
        </w:tc>
      </w:tr>
      <w:tr>
        <w:trPr>
          <w:trHeight w:val="7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100889</w:t>
            </w:r>
          </w:p>
        </w:tc>
      </w:tr>
      <w:tr>
        <w:trPr>
          <w:trHeight w:val="3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100889</w:t>
            </w:r>
          </w:p>
        </w:tc>
      </w:tr>
      <w:tr>
        <w:trPr>
          <w:trHeight w:val="7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110455</w:t>
            </w:r>
          </w:p>
        </w:tc>
      </w:tr>
      <w:tr>
        <w:trPr>
          <w:trHeight w:val="3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110455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110455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13027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13027</w:t>
            </w:r>
          </w:p>
        </w:tc>
      </w:tr>
      <w:tr>
        <w:trPr>
          <w:trHeight w:val="7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</w:t>
            </w:r>
          </w:p>
        </w:tc>
      </w:tr>
      <w:tr>
        <w:trPr>
          <w:trHeight w:val="11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35930</w:t>
            </w:r>
          </w:p>
        </w:tc>
      </w:tr>
      <w:tr>
        <w:trPr>
          <w:trHeight w:val="7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26330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25923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7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7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26030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</w:t>
            </w:r>
          </w:p>
        </w:tc>
      </w:tr>
      <w:tr>
        <w:trPr>
          <w:trHeight w:val="7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7554</w:t>
            </w:r>
          </w:p>
        </w:tc>
      </w:tr>
      <w:tr>
        <w:trPr>
          <w:trHeight w:val="7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</w:t>
            </w:r>
          </w:p>
        </w:tc>
      </w:tr>
      <w:tr>
        <w:trPr>
          <w:trHeight w:val="11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</w:t>
            </w:r>
          </w:p>
        </w:tc>
      </w:tr>
      <w:tr>
        <w:trPr>
          <w:trHeight w:val="3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7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</w:t>
            </w:r>
          </w:p>
        </w:tc>
      </w:tr>
      <w:tr>
        <w:trPr>
          <w:trHeight w:val="7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</w:t>
            </w:r>
          </w:p>
        </w:tc>
      </w:tr>
      <w:tr>
        <w:trPr>
          <w:trHeight w:val="7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124938</w:t>
            </w:r>
          </w:p>
        </w:tc>
      </w:tr>
      <w:tr>
        <w:trPr>
          <w:trHeight w:val="3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20931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</w:t>
            </w:r>
          </w:p>
        </w:tc>
      </w:tr>
      <w:tr>
        <w:trPr>
          <w:trHeight w:val="3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12192</w:t>
            </w:r>
          </w:p>
        </w:tc>
      </w:tr>
      <w:tr>
        <w:trPr>
          <w:trHeight w:val="7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10567</w:t>
            </w:r>
          </w:p>
        </w:tc>
      </w:tr>
      <w:tr>
        <w:trPr>
          <w:trHeight w:val="7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8948</w:t>
            </w:r>
          </w:p>
        </w:tc>
      </w:tr>
      <w:tr>
        <w:trPr>
          <w:trHeight w:val="7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8948</w:t>
            </w:r>
          </w:p>
        </w:tc>
      </w:tr>
      <w:tr>
        <w:trPr>
          <w:trHeight w:val="11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8948</w:t>
            </w:r>
          </w:p>
        </w:tc>
      </w:tr>
      <w:tr>
        <w:trPr>
          <w:trHeight w:val="7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95059</w:t>
            </w:r>
          </w:p>
        </w:tc>
      </w:tr>
      <w:tr>
        <w:trPr>
          <w:trHeight w:val="7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95059</w:t>
            </w:r>
          </w:p>
        </w:tc>
      </w:tr>
      <w:tr>
        <w:trPr>
          <w:trHeight w:val="7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95059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95059</w:t>
            </w:r>
          </w:p>
        </w:tc>
      </w:tr>
      <w:tr>
        <w:trPr>
          <w:trHeight w:val="7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13036</w:t>
            </w:r>
          </w:p>
        </w:tc>
      </w:tr>
      <w:tr>
        <w:trPr>
          <w:trHeight w:val="4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13036</w:t>
            </w:r>
          </w:p>
        </w:tc>
      </w:tr>
      <w:tr>
        <w:trPr>
          <w:trHeight w:val="7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13036</w:t>
            </w:r>
          </w:p>
        </w:tc>
      </w:tr>
      <w:tr>
        <w:trPr>
          <w:trHeight w:val="18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</w:t>
            </w:r>
          </w:p>
        </w:tc>
      </w:tr>
      <w:tr>
        <w:trPr>
          <w:trHeight w:val="11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75300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72300</w:t>
            </w:r>
          </w:p>
        </w:tc>
      </w:tr>
      <w:tr>
        <w:trPr>
          <w:trHeight w:val="10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1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1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</w:p>
        </w:tc>
      </w:tr>
      <w:tr>
        <w:trPr>
          <w:trHeight w:val="3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</w:p>
        </w:tc>
      </w:tr>
      <w:tr>
        <w:trPr>
          <w:trHeight w:val="3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1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1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74766</w:t>
            </w:r>
          </w:p>
        </w:tc>
      </w:tr>
      <w:tr>
        <w:trPr>
          <w:trHeight w:val="7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</w:t>
            </w:r>
          </w:p>
        </w:tc>
      </w:tr>
      <w:tr>
        <w:trPr>
          <w:trHeight w:val="10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</w:t>
            </w:r>
          </w:p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67504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15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11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58304</w:t>
            </w:r>
          </w:p>
        </w:tc>
      </w:tr>
      <w:tr>
        <w:trPr>
          <w:trHeight w:val="17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13169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25067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25067</w:t>
            </w:r>
          </w:p>
        </w:tc>
      </w:tr>
      <w:tr>
        <w:trPr>
          <w:trHeight w:val="7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20068</w:t>
            </w:r>
          </w:p>
        </w:tc>
      </w:tr>
      <w:tr>
        <w:trPr>
          <w:trHeight w:val="3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1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1735,8</w:t>
            </w:r>
          </w:p>
        </w:tc>
      </w:tr>
      <w:tr>
        <w:trPr>
          <w:trHeight w:val="3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1735,8</w:t>
            </w:r>
          </w:p>
        </w:tc>
      </w:tr>
      <w:tr>
        <w:trPr>
          <w:trHeight w:val="3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1735,8</w:t>
            </w:r>
          </w:p>
        </w:tc>
      </w:tr>
      <w:tr>
        <w:trPr>
          <w:trHeight w:val="7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1255,8</w:t>
            </w:r>
          </w:p>
        </w:tc>
      </w:tr>
      <w:tr>
        <w:trPr>
          <w:trHeight w:val="14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32229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</w:t>
            </w:r>
          </w:p>
        </w:tc>
      </w:tr>
      <w:tr>
        <w:trPr>
          <w:trHeight w:val="11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</w:t>
            </w:r>
          </w:p>
        </w:tc>
      </w:tr>
      <w:tr>
        <w:trPr>
          <w:trHeight w:val="7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</w:t>
            </w:r>
          </w:p>
        </w:tc>
      </w:tr>
      <w:tr>
        <w:trPr>
          <w:trHeight w:val="7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7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7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-59276,8</w:t>
            </w:r>
          </w:p>
        </w:tc>
      </w:tr>
      <w:tr>
        <w:trPr>
          <w:trHeight w:val="7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59276,8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</w:t>
            </w:r>
          </w:p>
        </w:tc>
      </w:tr>
      <w:tr>
        <w:trPr>
          <w:trHeight w:val="6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5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7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27047,8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27047,8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27047,8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марта 2013 года № 9-2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инвестиционных бюджетных проектов на 2013-2015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33"/>
        <w:gridCol w:w="713"/>
        <w:gridCol w:w="713"/>
        <w:gridCol w:w="733"/>
        <w:gridCol w:w="753"/>
        <w:gridCol w:w="8673"/>
      </w:tblGrid>
      <w:tr>
        <w:trPr>
          <w:trHeight w:val="28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Инвестпроект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Иная деятельность в отрасли образования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