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197" w14:textId="c77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21 декабря 2012 года № 9/63-V «О районном бюджете на 2013-2015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2013 года № 19/131-V. Зарегистрировано Департаментом юстиции Восточно-Казахстанской области 19 декабря 2013 года № 3123.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номером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3 876 325,8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3 394 002,2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- 3 881 751,9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13 963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19/131-V от 13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26"/>
        <w:gridCol w:w="689"/>
        <w:gridCol w:w="8441"/>
        <w:gridCol w:w="214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3876325,8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6188,6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2173,6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3394002,2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485681,5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510958,7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695"/>
        <w:gridCol w:w="8217"/>
        <w:gridCol w:w="20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3881751,9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280842,6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159999,6</w:t>
            </w:r>
          </w:p>
        </w:tc>
      </w:tr>
      <w:tr>
        <w:trPr>
          <w:trHeight w:val="11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143269,6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19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2383831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</w:t>
            </w:r>
          </w:p>
        </w:tc>
      </w:tr>
      <w:tr>
        <w:trPr>
          <w:trHeight w:val="8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2030912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15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8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1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2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180849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</w:t>
            </w:r>
          </w:p>
        </w:tc>
      </w:tr>
      <w:tr>
        <w:trPr>
          <w:trHeight w:val="12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15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417065,6</w:t>
            </w:r>
          </w:p>
        </w:tc>
      </w:tr>
      <w:tr>
        <w:trPr>
          <w:trHeight w:val="12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1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229748,7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25670,6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204078,1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74062,9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32754,9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1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344496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129927</w:t>
            </w:r>
          </w:p>
        </w:tc>
      </w:tr>
      <w:tr>
        <w:trPr>
          <w:trHeight w:val="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72972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</w:t>
            </w:r>
          </w:p>
        </w:tc>
      </w:tr>
      <w:tr>
        <w:trPr>
          <w:trHeight w:val="10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5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1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1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8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1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2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1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75713,5</w:t>
            </w:r>
          </w:p>
        </w:tc>
      </w:tr>
      <w:tr>
        <w:trPr>
          <w:trHeight w:val="11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36855,7</w:t>
            </w:r>
          </w:p>
        </w:tc>
      </w:tr>
      <w:tr>
        <w:trPr>
          <w:trHeight w:val="15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</w:t>
            </w:r>
          </w:p>
        </w:tc>
      </w:tr>
      <w:tr>
        <w:trPr>
          <w:trHeight w:val="6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7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1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8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11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8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19/131-V от 13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60"/>
        <w:gridCol w:w="809"/>
        <w:gridCol w:w="104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1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19/131-V от 13 декабря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8"/>
        <w:gridCol w:w="969"/>
        <w:gridCol w:w="6897"/>
        <w:gridCol w:w="2521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1793077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19/131-V от 13 декабря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57"/>
        <w:gridCol w:w="715"/>
        <w:gridCol w:w="7984"/>
        <w:gridCol w:w="2097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511800,5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24604,5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