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9b83" w14:textId="c7a9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октября 2013 года № 17/125-V. Зарегистрировано Департаментом юстиции Восточно-Казахстанской области 24 октября 2013 года № 3076.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номером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3 894 817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6 188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3 412 494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3 900 243,1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районного маслихата изложить,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17/125-V от 16 октября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9"/>
        <w:gridCol w:w="605"/>
        <w:gridCol w:w="8877"/>
        <w:gridCol w:w="2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3894864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457341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3412494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3412494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3412494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819"/>
        <w:gridCol w:w="755"/>
        <w:gridCol w:w="8512"/>
        <w:gridCol w:w="2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3900243,1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280842,6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159999,6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143269,6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15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1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2390147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171953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</w:t>
            </w:r>
          </w:p>
        </w:tc>
      </w:tr>
      <w:tr>
        <w:trPr>
          <w:trHeight w:val="8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2038135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15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181494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</w:t>
            </w:r>
          </w:p>
        </w:tc>
      </w:tr>
      <w:tr>
        <w:trPr>
          <w:trHeight w:val="14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12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417523,9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74062,9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24727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32754,9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</w:t>
            </w:r>
          </w:p>
        </w:tc>
      </w:tr>
      <w:tr>
        <w:trPr>
          <w:trHeight w:val="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</w:p>
        </w:tc>
      </w:tr>
      <w:tr>
        <w:trPr>
          <w:trHeight w:val="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11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67310</w:t>
            </w:r>
          </w:p>
        </w:tc>
      </w:tr>
      <w:tr>
        <w:trPr>
          <w:trHeight w:val="11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36855,7</w:t>
            </w:r>
          </w:p>
        </w:tc>
      </w:tr>
      <w:tr>
        <w:trPr>
          <w:trHeight w:val="15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11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8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17/125-V от 16 октября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89"/>
        <w:gridCol w:w="873"/>
        <w:gridCol w:w="10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17/125-V от 16 октября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819"/>
        <w:gridCol w:w="840"/>
        <w:gridCol w:w="8448"/>
        <w:gridCol w:w="207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1796492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17/125-V от 16 октября 2013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6"/>
        <w:gridCol w:w="726"/>
        <w:gridCol w:w="9053"/>
        <w:gridCol w:w="15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610665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