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b606" w14:textId="085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августа 2013 года № 16/122-V. Зарегистрировано Департаментом юстиции Восточно-Казахстанской области 29 августа 2013 года № 3050.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№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3 884 405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3 093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3 412 494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- 3 898 394,1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16/122-V от 23 августа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605"/>
        <w:gridCol w:w="8877"/>
        <w:gridCol w:w="2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3884405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456078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3412494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840"/>
        <w:gridCol w:w="819"/>
        <w:gridCol w:w="8384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3898394,1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159158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5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2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2405707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179088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78198</w:t>
            </w:r>
          </w:p>
        </w:tc>
      </w:tr>
      <w:tr>
        <w:trPr>
          <w:trHeight w:val="8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15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131056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407142,5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67295,5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32503,5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</w:p>
        </w:tc>
      </w:tr>
      <w:tr>
        <w:trPr>
          <w:trHeight w:val="11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36227,7</w:t>
            </w:r>
          </w:p>
        </w:tc>
      </w:tr>
      <w:tr>
        <w:trPr>
          <w:trHeight w:val="15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8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0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16/122-V от 23 августа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46"/>
        <w:gridCol w:w="803"/>
        <w:gridCol w:w="10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8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16/122-V от 23 августа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развитие, поступившие в районный бюджет из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13"/>
        <w:gridCol w:w="755"/>
        <w:gridCol w:w="8936"/>
        <w:gridCol w:w="1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