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cf2" w14:textId="7015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июля 2013 года N 14/106-V. Зарегистрировано Департаментом юстиции Восточно-Казахстанской области 26 июля 2013 года N 3005.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номером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3 894 789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3 093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3 422 878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- 3 908 778,1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Кажкенова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14/106-V от 17 июля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25"/>
        <w:gridCol w:w="611"/>
        <w:gridCol w:w="8954"/>
        <w:gridCol w:w="2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3894714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3422878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36"/>
        <w:gridCol w:w="715"/>
        <w:gridCol w:w="8668"/>
        <w:gridCol w:w="2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3908778,1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70736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142428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2405707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15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407142,5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67295,5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32503,5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1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1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14/106-V от 17 июля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78"/>
        <w:gridCol w:w="853"/>
        <w:gridCol w:w="10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0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1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1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1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14/106-V от 17 июля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0"/>
        <w:gridCol w:w="712"/>
        <w:gridCol w:w="8186"/>
        <w:gridCol w:w="252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14/106-V от 17 июля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96"/>
        <w:gridCol w:w="760"/>
        <w:gridCol w:w="8804"/>
        <w:gridCol w:w="19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215134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