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96b9" w14:textId="25a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9/63-V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апреля 2013 года N 11/94-V. Зарегистрировано Департаментом юстиции Восточно-Казахстанской области 16 мая 2013 года N 2957.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2934),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№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3 892 433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3 420 522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- 3 906 422,1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сессии районного маслихата № 9/63-V от 21 декабря 2012 года, изложить в новой редакции согласно 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Мурзашев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Бралинов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11/94-V от 26 апреля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12"/>
        <w:gridCol w:w="611"/>
        <w:gridCol w:w="8970"/>
        <w:gridCol w:w="2116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3892433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3420522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3420522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3420522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89"/>
        <w:gridCol w:w="753"/>
        <w:gridCol w:w="8653"/>
        <w:gridCol w:w="208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3906422,1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268974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151211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136756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16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0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16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2399857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173201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72311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2046597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1805432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11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15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20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13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0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401964,5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85937,5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48922,5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366460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68874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3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1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88797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51778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11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19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3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103090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11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99294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</w:t>
            </w:r>
          </w:p>
        </w:tc>
      </w:tr>
      <w:tr>
        <w:trPr>
          <w:trHeight w:val="11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36243,7</w:t>
            </w:r>
          </w:p>
        </w:tc>
      </w:tr>
      <w:tr>
        <w:trPr>
          <w:trHeight w:val="13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14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11/94-V от 26 апреля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35"/>
        <w:gridCol w:w="735"/>
        <w:gridCol w:w="10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3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2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1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3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1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11/94-V от 26 апреля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720"/>
        <w:gridCol w:w="763"/>
        <w:gridCol w:w="8169"/>
        <w:gridCol w:w="260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12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11/94-V от 26 апреля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60"/>
        <w:gridCol w:w="760"/>
        <w:gridCol w:w="8912"/>
        <w:gridCol w:w="163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602102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8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