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ee27" w14:textId="ffbe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в селе Чиркаин Средигорного сельского округа Зыряновского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Средигорного сельского округа Зыряновского района Восточно-Казахстанской области от 30 сентября 2013 года N 1. Зарегистрировано Департаментом юстиции Восточно-Казахстанской области 17 октября 2013 года N 3068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акима Средигорного сельского округа Зыряновского района Восточно-Казахстанской области от 11.12.2013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ветеринарии», на основании представления главного государственного ветеринарно-санитарного инспектора Зыряновского района от 18 сентября 2013 года № 598 аким Средигорного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ветеринарный режим карантинной зоны с введением 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ограничительных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Чиркаин Средигорного сельского округа Зыряновского района в связи с возникновением пастереллеза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Зыряновской районной территориальной инспекции комитета ветеринарного контроля и надзора Министерства сельского хозяйства Республики Казахстан С. Кумпеисову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специалисту по вопросам ветеринарии Средигорного сельского округа Д. Нурканову организовать проведение </w:t>
      </w:r>
      <w:r>
        <w:rPr>
          <w:rFonts w:ascii="Times New Roman"/>
          <w:b w:val="false"/>
          <w:i w:val="false"/>
          <w:color w:val="000000"/>
          <w:sz w:val="28"/>
        </w:rPr>
        <w:t>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Средигорного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санитарный инспектор Зыряновской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ветеринарного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 Республики Казахстан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Куковская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Кумпеисов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01 »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«Управление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санитарно-эпидемиологического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Зыряновскому району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государственного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эпидемиологического надзора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Восточно-Казахстанской области»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Сахитов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 01 » октября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