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aa810" w14:textId="9daa8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Зыряновского района от 21 декабря 2012 года № 13/2-V "О бюджете Зыряновского района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Зыряновского района Восточно-Казахстанской области от 06 ноября 2013 года N 24/2-V. Зарегистрировано Департаментом юстиции Восточно-Казахстанской области 21 ноября 2013 года N 3102. Утратило силу (письмо маслихата Зыряновского района от 09 января 2014 года № 07-07-09)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(письмо маслихата Зыряновского района от 09.01.2014 № 07-07-09).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24 октября 2013 года № 15/180-V «О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7 декабря 2012 года № 8/99-V «Об областном бюджете на 2013-2015 годы» (зарегистрировано в Реестре государственной регистрации нормативных правовых актов за № 3078), маслихат Зыряновского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Зыряновского района от 21 декабря 2012 года № 13/2-V «О бюджете Зыряновского района на 2013-2015 годы» (зарегистрировано в Реестре государственной регистрации нормативных правовых актов за № 2809, опубликовано от 17 января 2013 года в газетах «Көктас таңы», «Пульс! Зыряновска» № 2)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бюджет Зыряновского района на 2013-2015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7699704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2174725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13501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25788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5485690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7725864,8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117959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120139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2180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-144119,8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144119,8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С. Мангулова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Зыряновского района                        Г. Денисова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Зыряновского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ноября 2013 года № 24/2-V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Зыряновского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13/2-V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"/>
        <w:gridCol w:w="587"/>
        <w:gridCol w:w="694"/>
        <w:gridCol w:w="8946"/>
        <w:gridCol w:w="1991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7699704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2174725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752048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752048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519682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812148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492400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179344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138629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77040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8566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48500</w:t>
            </w:r>
          </w:p>
        </w:tc>
      </w:tr>
      <w:tr>
        <w:trPr>
          <w:trHeight w:val="3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19153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</w:t>
            </w:r>
          </w:p>
        </w:tc>
      </w:tr>
      <w:tr>
        <w:trPr>
          <w:trHeight w:val="12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на то государственными органами или должностными лицами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11926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11926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13501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9317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8786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товара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</w:tr>
      <w:tr>
        <w:trPr>
          <w:trHeight w:val="13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товара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</w:tr>
      <w:tr>
        <w:trPr>
          <w:trHeight w:val="76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</w:tr>
      <w:tr>
        <w:trPr>
          <w:trHeight w:val="11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</w:t>
            </w:r>
          </w:p>
        </w:tc>
      </w:tr>
      <w:tr>
        <w:trPr>
          <w:trHeight w:val="3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25788</w:t>
            </w:r>
          </w:p>
        </w:tc>
      </w:tr>
      <w:tr>
        <w:trPr>
          <w:trHeight w:val="3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24266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5485690</w:t>
            </w:r>
          </w:p>
        </w:tc>
      </w:tr>
      <w:tr>
        <w:trPr>
          <w:trHeight w:val="2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5485690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5485690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2"/>
        <w:gridCol w:w="396"/>
        <w:gridCol w:w="694"/>
        <w:gridCol w:w="694"/>
        <w:gridCol w:w="7504"/>
        <w:gridCol w:w="2610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9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7725864,8</w:t>
            </w:r>
          </w:p>
        </w:tc>
      </w:tr>
      <w:tr>
        <w:trPr>
          <w:trHeight w:val="25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407786,3</w:t>
            </w:r>
          </w:p>
        </w:tc>
      </w:tr>
      <w:tr>
        <w:trPr>
          <w:trHeight w:val="81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333564</w:t>
            </w:r>
          </w:p>
        </w:tc>
      </w:tr>
      <w:tr>
        <w:trPr>
          <w:trHeight w:val="25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21770,5</w:t>
            </w:r>
          </w:p>
        </w:tc>
      </w:tr>
      <w:tr>
        <w:trPr>
          <w:trHeight w:val="3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16688,4</w:t>
            </w:r>
          </w:p>
        </w:tc>
      </w:tr>
      <w:tr>
        <w:trPr>
          <w:trHeight w:val="25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5082,1</w:t>
            </w:r>
          </w:p>
        </w:tc>
      </w:tr>
      <w:tr>
        <w:trPr>
          <w:trHeight w:val="25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107516,7</w:t>
            </w:r>
          </w:p>
        </w:tc>
      </w:tr>
      <w:tr>
        <w:trPr>
          <w:trHeight w:val="25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99216,7</w:t>
            </w:r>
          </w:p>
        </w:tc>
      </w:tr>
      <w:tr>
        <w:trPr>
          <w:trHeight w:val="58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</w:t>
            </w:r>
          </w:p>
        </w:tc>
      </w:tr>
      <w:tr>
        <w:trPr>
          <w:trHeight w:val="7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204276,8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193960,2</w:t>
            </w:r>
          </w:p>
        </w:tc>
      </w:tr>
      <w:tr>
        <w:trPr>
          <w:trHeight w:val="25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10316,6</w:t>
            </w:r>
          </w:p>
        </w:tc>
      </w:tr>
      <w:tr>
        <w:trPr>
          <w:trHeight w:val="25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Финансовая деятельность 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45946,9</w:t>
            </w:r>
          </w:p>
        </w:tc>
      </w:tr>
      <w:tr>
        <w:trPr>
          <w:trHeight w:val="25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 города областного значения)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45946,9</w:t>
            </w:r>
          </w:p>
        </w:tc>
      </w:tr>
      <w:tr>
        <w:trPr>
          <w:trHeight w:val="76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38146</w:t>
            </w:r>
          </w:p>
        </w:tc>
      </w:tr>
      <w:tr>
        <w:trPr>
          <w:trHeight w:val="25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</w:t>
            </w:r>
          </w:p>
        </w:tc>
      </w:tr>
      <w:tr>
        <w:trPr>
          <w:trHeight w:val="72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5623</w:t>
            </w:r>
          </w:p>
        </w:tc>
      </w:tr>
      <w:tr>
        <w:trPr>
          <w:trHeight w:val="25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1071,9</w:t>
            </w:r>
          </w:p>
        </w:tc>
      </w:tr>
      <w:tr>
        <w:trPr>
          <w:trHeight w:val="25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28275,4</w:t>
            </w:r>
          </w:p>
        </w:tc>
      </w:tr>
      <w:tr>
        <w:trPr>
          <w:trHeight w:val="25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28275,4</w:t>
            </w:r>
          </w:p>
        </w:tc>
      </w:tr>
      <w:tr>
        <w:trPr>
          <w:trHeight w:val="76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27837,7</w:t>
            </w:r>
          </w:p>
        </w:tc>
      </w:tr>
      <w:tr>
        <w:trPr>
          <w:trHeight w:val="25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437,7</w:t>
            </w:r>
          </w:p>
        </w:tc>
      </w:tr>
      <w:tr>
        <w:trPr>
          <w:trHeight w:val="25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34817</w:t>
            </w:r>
          </w:p>
        </w:tc>
      </w:tr>
      <w:tr>
        <w:trPr>
          <w:trHeight w:val="25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21752</w:t>
            </w:r>
          </w:p>
        </w:tc>
      </w:tr>
      <w:tr>
        <w:trPr>
          <w:trHeight w:val="25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21752</w:t>
            </w:r>
          </w:p>
        </w:tc>
      </w:tr>
      <w:tr>
        <w:trPr>
          <w:trHeight w:val="30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21752</w:t>
            </w:r>
          </w:p>
        </w:tc>
      </w:tr>
      <w:tr>
        <w:trPr>
          <w:trHeight w:val="25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13065</w:t>
            </w:r>
          </w:p>
        </w:tc>
      </w:tr>
      <w:tr>
        <w:trPr>
          <w:trHeight w:val="25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13065</w:t>
            </w:r>
          </w:p>
        </w:tc>
      </w:tr>
      <w:tr>
        <w:trPr>
          <w:trHeight w:val="51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13065</w:t>
            </w:r>
          </w:p>
        </w:tc>
      </w:tr>
      <w:tr>
        <w:trPr>
          <w:trHeight w:val="171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6128</w:t>
            </w:r>
          </w:p>
        </w:tc>
      </w:tr>
      <w:tr>
        <w:trPr>
          <w:trHeight w:val="25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6128</w:t>
            </w:r>
          </w:p>
        </w:tc>
      </w:tr>
      <w:tr>
        <w:trPr>
          <w:trHeight w:val="60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6128</w:t>
            </w:r>
          </w:p>
        </w:tc>
      </w:tr>
      <w:tr>
        <w:trPr>
          <w:trHeight w:val="34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6128</w:t>
            </w:r>
          </w:p>
        </w:tc>
      </w:tr>
      <w:tr>
        <w:trPr>
          <w:trHeight w:val="25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2590053,9</w:t>
            </w:r>
          </w:p>
        </w:tc>
      </w:tr>
      <w:tr>
        <w:trPr>
          <w:trHeight w:val="25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321332</w:t>
            </w:r>
          </w:p>
        </w:tc>
      </w:tr>
      <w:tr>
        <w:trPr>
          <w:trHeight w:val="25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321332</w:t>
            </w:r>
          </w:p>
        </w:tc>
      </w:tr>
      <w:tr>
        <w:trPr>
          <w:trHeight w:val="25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199867</w:t>
            </w:r>
          </w:p>
        </w:tc>
      </w:tr>
      <w:tr>
        <w:trPr>
          <w:trHeight w:val="51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121465</w:t>
            </w:r>
          </w:p>
        </w:tc>
      </w:tr>
      <w:tr>
        <w:trPr>
          <w:trHeight w:val="25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2072339,2</w:t>
            </w:r>
          </w:p>
        </w:tc>
      </w:tr>
      <w:tr>
        <w:trPr>
          <w:trHeight w:val="51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2349,8</w:t>
            </w:r>
          </w:p>
        </w:tc>
      </w:tr>
      <w:tr>
        <w:trPr>
          <w:trHeight w:val="6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2349,8</w:t>
            </w:r>
          </w:p>
        </w:tc>
      </w:tr>
      <w:tr>
        <w:trPr>
          <w:trHeight w:val="25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2069989,4</w:t>
            </w:r>
          </w:p>
        </w:tc>
      </w:tr>
      <w:tr>
        <w:trPr>
          <w:trHeight w:val="25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1957092</w:t>
            </w:r>
          </w:p>
        </w:tc>
      </w:tr>
      <w:tr>
        <w:trPr>
          <w:trHeight w:val="25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112897,4</w:t>
            </w:r>
          </w:p>
        </w:tc>
      </w:tr>
      <w:tr>
        <w:trPr>
          <w:trHeight w:val="25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196382,7</w:t>
            </w:r>
          </w:p>
        </w:tc>
      </w:tr>
      <w:tr>
        <w:trPr>
          <w:trHeight w:val="25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196382,7</w:t>
            </w:r>
          </w:p>
        </w:tc>
      </w:tr>
      <w:tr>
        <w:trPr>
          <w:trHeight w:val="25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16034</w:t>
            </w:r>
          </w:p>
        </w:tc>
      </w:tr>
      <w:tr>
        <w:trPr>
          <w:trHeight w:val="12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35681</w:t>
            </w:r>
          </w:p>
        </w:tc>
      </w:tr>
      <w:tr>
        <w:trPr>
          <w:trHeight w:val="3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136,7</w:t>
            </w:r>
          </w:p>
        </w:tc>
      </w:tr>
      <w:tr>
        <w:trPr>
          <w:trHeight w:val="51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49640</w:t>
            </w:r>
          </w:p>
        </w:tc>
      </w:tr>
      <w:tr>
        <w:trPr>
          <w:trHeight w:val="51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90684</w:t>
            </w:r>
          </w:p>
        </w:tc>
      </w:tr>
      <w:tr>
        <w:trPr>
          <w:trHeight w:val="3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4207</w:t>
            </w:r>
          </w:p>
        </w:tc>
      </w:tr>
      <w:tr>
        <w:trPr>
          <w:trHeight w:val="36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346807,7</w:t>
            </w:r>
          </w:p>
        </w:tc>
      </w:tr>
      <w:tr>
        <w:trPr>
          <w:trHeight w:val="25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303080,3</w:t>
            </w:r>
          </w:p>
        </w:tc>
      </w:tr>
      <w:tr>
        <w:trPr>
          <w:trHeight w:val="3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303080,3</w:t>
            </w:r>
          </w:p>
        </w:tc>
      </w:tr>
      <w:tr>
        <w:trPr>
          <w:trHeight w:val="25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35710</w:t>
            </w:r>
          </w:p>
        </w:tc>
      </w:tr>
      <w:tr>
        <w:trPr>
          <w:trHeight w:val="222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6711</w:t>
            </w:r>
          </w:p>
        </w:tc>
      </w:tr>
      <w:tr>
        <w:trPr>
          <w:trHeight w:val="51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3922</w:t>
            </w:r>
          </w:p>
        </w:tc>
      </w:tr>
      <w:tr>
        <w:trPr>
          <w:trHeight w:val="25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51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67850,3</w:t>
            </w:r>
          </w:p>
        </w:tc>
      </w:tr>
      <w:tr>
        <w:trPr>
          <w:trHeight w:val="25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4599</w:t>
            </w:r>
          </w:p>
        </w:tc>
      </w:tr>
      <w:tr>
        <w:trPr>
          <w:trHeight w:val="25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44031</w:t>
            </w:r>
          </w:p>
        </w:tc>
      </w:tr>
      <w:tr>
        <w:trPr>
          <w:trHeight w:val="42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63825</w:t>
            </w:r>
          </w:p>
        </w:tc>
      </w:tr>
      <w:tr>
        <w:trPr>
          <w:trHeight w:val="3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54628</w:t>
            </w:r>
          </w:p>
        </w:tc>
      </w:tr>
      <w:tr>
        <w:trPr>
          <w:trHeight w:val="25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6219</w:t>
            </w:r>
          </w:p>
        </w:tc>
      </w:tr>
      <w:tr>
        <w:trPr>
          <w:trHeight w:val="96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6838</w:t>
            </w:r>
          </w:p>
        </w:tc>
      </w:tr>
      <w:tr>
        <w:trPr>
          <w:trHeight w:val="25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</w:t>
            </w:r>
          </w:p>
        </w:tc>
      </w:tr>
      <w:tr>
        <w:trPr>
          <w:trHeight w:val="3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43727,4</w:t>
            </w:r>
          </w:p>
        </w:tc>
      </w:tr>
      <w:tr>
        <w:trPr>
          <w:trHeight w:val="3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43727,4</w:t>
            </w:r>
          </w:p>
        </w:tc>
      </w:tr>
      <w:tr>
        <w:trPr>
          <w:trHeight w:val="58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40778,7</w:t>
            </w:r>
          </w:p>
        </w:tc>
      </w:tr>
      <w:tr>
        <w:trPr>
          <w:trHeight w:val="52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</w:t>
            </w:r>
          </w:p>
        </w:tc>
      </w:tr>
      <w:tr>
        <w:trPr>
          <w:trHeight w:val="45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476,7</w:t>
            </w:r>
          </w:p>
        </w:tc>
      </w:tr>
      <w:tr>
        <w:trPr>
          <w:trHeight w:val="55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</w:t>
            </w:r>
          </w:p>
        </w:tc>
      </w:tr>
      <w:tr>
        <w:trPr>
          <w:trHeight w:val="25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2059130</w:t>
            </w:r>
          </w:p>
        </w:tc>
      </w:tr>
      <w:tr>
        <w:trPr>
          <w:trHeight w:val="25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16198,6</w:t>
            </w:r>
          </w:p>
        </w:tc>
      </w:tr>
      <w:tr>
        <w:trPr>
          <w:trHeight w:val="51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1721,6</w:t>
            </w:r>
          </w:p>
        </w:tc>
      </w:tr>
      <w:tr>
        <w:trPr>
          <w:trHeight w:val="67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1721,6</w:t>
            </w:r>
          </w:p>
        </w:tc>
      </w:tr>
      <w:tr>
        <w:trPr>
          <w:trHeight w:val="3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802,3</w:t>
            </w:r>
          </w:p>
        </w:tc>
      </w:tr>
      <w:tr>
        <w:trPr>
          <w:trHeight w:val="97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802,3</w:t>
            </w:r>
          </w:p>
        </w:tc>
      </w:tr>
      <w:tr>
        <w:trPr>
          <w:trHeight w:val="60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</w:t>
            </w:r>
          </w:p>
        </w:tc>
      </w:tr>
      <w:tr>
        <w:trPr>
          <w:trHeight w:val="3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</w:t>
            </w:r>
          </w:p>
        </w:tc>
      </w:tr>
      <w:tr>
        <w:trPr>
          <w:trHeight w:val="25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жилищной инспекции 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11323,7</w:t>
            </w:r>
          </w:p>
        </w:tc>
      </w:tr>
      <w:tr>
        <w:trPr>
          <w:trHeight w:val="96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11107</w:t>
            </w:r>
          </w:p>
        </w:tc>
      </w:tr>
      <w:tr>
        <w:trPr>
          <w:trHeight w:val="25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216,7</w:t>
            </w:r>
          </w:p>
        </w:tc>
      </w:tr>
      <w:tr>
        <w:trPr>
          <w:trHeight w:val="25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1924227</w:t>
            </w:r>
          </w:p>
        </w:tc>
      </w:tr>
      <w:tr>
        <w:trPr>
          <w:trHeight w:val="60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1924227</w:t>
            </w:r>
          </w:p>
        </w:tc>
      </w:tr>
      <w:tr>
        <w:trPr>
          <w:trHeight w:val="25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96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5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5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1914227</w:t>
            </w:r>
          </w:p>
        </w:tc>
      </w:tr>
      <w:tr>
        <w:trPr>
          <w:trHeight w:val="25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118704,4</w:t>
            </w:r>
          </w:p>
        </w:tc>
      </w:tr>
      <w:tr>
        <w:trPr>
          <w:trHeight w:val="51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116204,4</w:t>
            </w:r>
          </w:p>
        </w:tc>
      </w:tr>
      <w:tr>
        <w:trPr>
          <w:trHeight w:val="25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44236,1</w:t>
            </w:r>
          </w:p>
        </w:tc>
      </w:tr>
      <w:tr>
        <w:trPr>
          <w:trHeight w:val="25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31725,7</w:t>
            </w:r>
          </w:p>
        </w:tc>
      </w:tr>
      <w:tr>
        <w:trPr>
          <w:trHeight w:val="25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3733,5</w:t>
            </w:r>
          </w:p>
        </w:tc>
      </w:tr>
      <w:tr>
        <w:trPr>
          <w:trHeight w:val="25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36509,1</w:t>
            </w:r>
          </w:p>
        </w:tc>
      </w:tr>
      <w:tr>
        <w:trPr>
          <w:trHeight w:val="64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7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5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290051,4</w:t>
            </w:r>
          </w:p>
        </w:tc>
      </w:tr>
      <w:tr>
        <w:trPr>
          <w:trHeight w:val="25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115422,1</w:t>
            </w:r>
          </w:p>
        </w:tc>
      </w:tr>
      <w:tr>
        <w:trPr>
          <w:trHeight w:val="76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115422,1</w:t>
            </w:r>
          </w:p>
        </w:tc>
      </w:tr>
      <w:tr>
        <w:trPr>
          <w:trHeight w:val="34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115422,1</w:t>
            </w:r>
          </w:p>
        </w:tc>
      </w:tr>
      <w:tr>
        <w:trPr>
          <w:trHeight w:val="25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19587</w:t>
            </w:r>
          </w:p>
        </w:tc>
      </w:tr>
      <w:tr>
        <w:trPr>
          <w:trHeight w:val="3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19587</w:t>
            </w:r>
          </w:p>
        </w:tc>
      </w:tr>
      <w:tr>
        <w:trPr>
          <w:trHeight w:val="25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</w:p>
        </w:tc>
      </w:tr>
      <w:tr>
        <w:trPr>
          <w:trHeight w:val="25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6512</w:t>
            </w:r>
          </w:p>
        </w:tc>
      </w:tr>
      <w:tr>
        <w:trPr>
          <w:trHeight w:val="55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12453</w:t>
            </w:r>
          </w:p>
        </w:tc>
      </w:tr>
      <w:tr>
        <w:trPr>
          <w:trHeight w:val="25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87990,4</w:t>
            </w:r>
          </w:p>
        </w:tc>
      </w:tr>
      <w:tr>
        <w:trPr>
          <w:trHeight w:val="39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75709,4</w:t>
            </w:r>
          </w:p>
        </w:tc>
      </w:tr>
      <w:tr>
        <w:trPr>
          <w:trHeight w:val="37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64427,2</w:t>
            </w:r>
          </w:p>
        </w:tc>
      </w:tr>
      <w:tr>
        <w:trPr>
          <w:trHeight w:val="34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11282,2</w:t>
            </w:r>
          </w:p>
        </w:tc>
      </w:tr>
      <w:tr>
        <w:trPr>
          <w:trHeight w:val="3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12281</w:t>
            </w:r>
          </w:p>
        </w:tc>
      </w:tr>
      <w:tr>
        <w:trPr>
          <w:trHeight w:val="39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4063</w:t>
            </w:r>
          </w:p>
        </w:tc>
      </w:tr>
      <w:tr>
        <w:trPr>
          <w:trHeight w:val="42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67051,9</w:t>
            </w:r>
          </w:p>
        </w:tc>
      </w:tr>
      <w:tr>
        <w:trPr>
          <w:trHeight w:val="39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29538,2</w:t>
            </w:r>
          </w:p>
        </w:tc>
      </w:tr>
      <w:tr>
        <w:trPr>
          <w:trHeight w:val="51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10592,5</w:t>
            </w:r>
          </w:p>
        </w:tc>
      </w:tr>
      <w:tr>
        <w:trPr>
          <w:trHeight w:val="25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136,7</w:t>
            </w:r>
          </w:p>
        </w:tc>
      </w:tr>
      <w:tr>
        <w:trPr>
          <w:trHeight w:val="25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18809</w:t>
            </w:r>
          </w:p>
        </w:tc>
      </w:tr>
      <w:tr>
        <w:trPr>
          <w:trHeight w:val="34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25251</w:t>
            </w:r>
          </w:p>
        </w:tc>
      </w:tr>
      <w:tr>
        <w:trPr>
          <w:trHeight w:val="6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15452,8</w:t>
            </w:r>
          </w:p>
        </w:tc>
      </w:tr>
      <w:tr>
        <w:trPr>
          <w:trHeight w:val="39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6599</w:t>
            </w:r>
          </w:p>
        </w:tc>
      </w:tr>
      <w:tr>
        <w:trPr>
          <w:trHeight w:val="25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2303,2</w:t>
            </w:r>
          </w:p>
        </w:tc>
      </w:tr>
      <w:tr>
        <w:trPr>
          <w:trHeight w:val="25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</w:t>
            </w:r>
          </w:p>
        </w:tc>
      </w:tr>
      <w:tr>
        <w:trPr>
          <w:trHeight w:val="3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12262,7</w:t>
            </w:r>
          </w:p>
        </w:tc>
      </w:tr>
      <w:tr>
        <w:trPr>
          <w:trHeight w:val="51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10758</w:t>
            </w:r>
          </w:p>
        </w:tc>
      </w:tr>
      <w:tr>
        <w:trPr>
          <w:trHeight w:val="25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1504,7</w:t>
            </w:r>
          </w:p>
        </w:tc>
      </w:tr>
      <w:tr>
        <w:trPr>
          <w:trHeight w:val="70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особо-охраняемые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63792</w:t>
            </w:r>
          </w:p>
        </w:tc>
      </w:tr>
      <w:tr>
        <w:trPr>
          <w:trHeight w:val="28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28561</w:t>
            </w:r>
          </w:p>
        </w:tc>
      </w:tr>
      <w:tr>
        <w:trPr>
          <w:trHeight w:val="25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4792,5</w:t>
            </w:r>
          </w:p>
        </w:tc>
      </w:tr>
      <w:tr>
        <w:trPr>
          <w:trHeight w:val="39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4792,5</w:t>
            </w:r>
          </w:p>
        </w:tc>
      </w:tr>
      <w:tr>
        <w:trPr>
          <w:trHeight w:val="40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23768,5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21435,9</w:t>
            </w:r>
          </w:p>
        </w:tc>
      </w:tr>
      <w:tr>
        <w:trPr>
          <w:trHeight w:val="25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1532,6</w:t>
            </w:r>
          </w:p>
        </w:tc>
      </w:tr>
      <w:tr>
        <w:trPr>
          <w:trHeight w:val="25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5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18124</w:t>
            </w:r>
          </w:p>
        </w:tc>
      </w:tr>
      <w:tr>
        <w:trPr>
          <w:trHeight w:val="3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18124</w:t>
            </w:r>
          </w:p>
        </w:tc>
      </w:tr>
      <w:tr>
        <w:trPr>
          <w:trHeight w:val="6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16777,9</w:t>
            </w:r>
          </w:p>
        </w:tc>
      </w:tr>
      <w:tr>
        <w:trPr>
          <w:trHeight w:val="66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Землеустройство, проводимое при установлении границ районов, городов областного значения, районного значения, сельских округов, поселков, сел 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1001,1</w:t>
            </w:r>
          </w:p>
        </w:tc>
      </w:tr>
      <w:tr>
        <w:trPr>
          <w:trHeight w:val="25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</w:tr>
      <w:tr>
        <w:trPr>
          <w:trHeight w:val="112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хозяйства,охраны окружающей среды и земельных отношений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17107</w:t>
            </w:r>
          </w:p>
        </w:tc>
      </w:tr>
      <w:tr>
        <w:trPr>
          <w:trHeight w:val="36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17107</w:t>
            </w:r>
          </w:p>
        </w:tc>
      </w:tr>
      <w:tr>
        <w:trPr>
          <w:trHeight w:val="25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17107</w:t>
            </w:r>
          </w:p>
        </w:tc>
      </w:tr>
      <w:tr>
        <w:trPr>
          <w:trHeight w:val="39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25787</w:t>
            </w:r>
          </w:p>
        </w:tc>
      </w:tr>
      <w:tr>
        <w:trPr>
          <w:trHeight w:val="34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25787</w:t>
            </w:r>
          </w:p>
        </w:tc>
      </w:tr>
      <w:tr>
        <w:trPr>
          <w:trHeight w:val="3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9327</w:t>
            </w:r>
          </w:p>
        </w:tc>
      </w:tr>
      <w:tr>
        <w:trPr>
          <w:trHeight w:val="40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9327</w:t>
            </w:r>
          </w:p>
        </w:tc>
      </w:tr>
      <w:tr>
        <w:trPr>
          <w:trHeight w:val="39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16460</w:t>
            </w:r>
          </w:p>
        </w:tc>
      </w:tr>
      <w:tr>
        <w:trPr>
          <w:trHeight w:val="51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</w:tr>
      <w:tr>
        <w:trPr>
          <w:trHeight w:val="51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5160</w:t>
            </w:r>
          </w:p>
        </w:tc>
      </w:tr>
      <w:tr>
        <w:trPr>
          <w:trHeight w:val="25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25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104125,6</w:t>
            </w:r>
          </w:p>
        </w:tc>
      </w:tr>
      <w:tr>
        <w:trPr>
          <w:trHeight w:val="25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104125,6</w:t>
            </w:r>
          </w:p>
        </w:tc>
      </w:tr>
      <w:tr>
        <w:trPr>
          <w:trHeight w:val="51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73636,4</w:t>
            </w:r>
          </w:p>
        </w:tc>
      </w:tr>
      <w:tr>
        <w:trPr>
          <w:trHeight w:val="60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73636,4</w:t>
            </w:r>
          </w:p>
        </w:tc>
      </w:tr>
      <w:tr>
        <w:trPr>
          <w:trHeight w:val="64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30489,2</w:t>
            </w:r>
          </w:p>
        </w:tc>
      </w:tr>
      <w:tr>
        <w:trPr>
          <w:trHeight w:val="25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30489,2</w:t>
            </w:r>
          </w:p>
        </w:tc>
      </w:tr>
      <w:tr>
        <w:trPr>
          <w:trHeight w:val="25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1794605,2</w:t>
            </w:r>
          </w:p>
        </w:tc>
      </w:tr>
      <w:tr>
        <w:trPr>
          <w:trHeight w:val="39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11933</w:t>
            </w:r>
          </w:p>
        </w:tc>
      </w:tr>
      <w:tr>
        <w:trPr>
          <w:trHeight w:val="36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11933</w:t>
            </w:r>
          </w:p>
        </w:tc>
      </w:tr>
      <w:tr>
        <w:trPr>
          <w:trHeight w:val="136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11868,5</w:t>
            </w:r>
          </w:p>
        </w:tc>
      </w:tr>
      <w:tr>
        <w:trPr>
          <w:trHeight w:val="36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64,5</w:t>
            </w:r>
          </w:p>
        </w:tc>
      </w:tr>
      <w:tr>
        <w:trPr>
          <w:trHeight w:val="25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1782672,2</w:t>
            </w:r>
          </w:p>
        </w:tc>
      </w:tr>
      <w:tr>
        <w:trPr>
          <w:trHeight w:val="66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22064</w:t>
            </w:r>
          </w:p>
        </w:tc>
      </w:tr>
      <w:tr>
        <w:trPr>
          <w:trHeight w:val="51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22064</w:t>
            </w:r>
          </w:p>
        </w:tc>
      </w:tr>
      <w:tr>
        <w:trPr>
          <w:trHeight w:val="25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44165</w:t>
            </w:r>
          </w:p>
        </w:tc>
      </w:tr>
      <w:tr>
        <w:trPr>
          <w:trHeight w:val="39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44165</w:t>
            </w:r>
          </w:p>
        </w:tc>
      </w:tr>
      <w:tr>
        <w:trPr>
          <w:trHeight w:val="60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1716443,2</w:t>
            </w:r>
          </w:p>
        </w:tc>
      </w:tr>
      <w:tr>
        <w:trPr>
          <w:trHeight w:val="51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22067,2</w:t>
            </w:r>
          </w:p>
        </w:tc>
      </w:tr>
      <w:tr>
        <w:trPr>
          <w:trHeight w:val="25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"Развитие регионов"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1418487</w:t>
            </w:r>
          </w:p>
        </w:tc>
      </w:tr>
      <w:tr>
        <w:trPr>
          <w:trHeight w:val="69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275489</w:t>
            </w:r>
          </w:p>
        </w:tc>
      </w:tr>
      <w:tr>
        <w:trPr>
          <w:trHeight w:val="3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</w:t>
            </w:r>
          </w:p>
        </w:tc>
      </w:tr>
      <w:tr>
        <w:trPr>
          <w:trHeight w:val="37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</w:t>
            </w:r>
          </w:p>
        </w:tc>
      </w:tr>
      <w:tr>
        <w:trPr>
          <w:trHeight w:val="58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</w:t>
            </w:r>
          </w:p>
        </w:tc>
      </w:tr>
      <w:tr>
        <w:trPr>
          <w:trHeight w:val="6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</w:t>
            </w:r>
          </w:p>
        </w:tc>
      </w:tr>
      <w:tr>
        <w:trPr>
          <w:trHeight w:val="25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2775,6</w:t>
            </w:r>
          </w:p>
        </w:tc>
      </w:tr>
      <w:tr>
        <w:trPr>
          <w:trHeight w:val="25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2775,6</w:t>
            </w:r>
          </w:p>
        </w:tc>
      </w:tr>
      <w:tr>
        <w:trPr>
          <w:trHeight w:val="25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2775,6</w:t>
            </w:r>
          </w:p>
        </w:tc>
      </w:tr>
      <w:tr>
        <w:trPr>
          <w:trHeight w:val="3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1575,6</w:t>
            </w:r>
          </w:p>
        </w:tc>
      </w:tr>
      <w:tr>
        <w:trPr>
          <w:trHeight w:val="3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5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кредитование: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117959</w:t>
            </w:r>
          </w:p>
        </w:tc>
      </w:tr>
      <w:tr>
        <w:trPr>
          <w:trHeight w:val="25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120139</w:t>
            </w:r>
          </w:p>
        </w:tc>
      </w:tr>
      <w:tr>
        <w:trPr>
          <w:trHeight w:val="66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особо-охраняемые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7789</w:t>
            </w:r>
          </w:p>
        </w:tc>
      </w:tr>
      <w:tr>
        <w:trPr>
          <w:trHeight w:val="25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7789</w:t>
            </w:r>
          </w:p>
        </w:tc>
      </w:tr>
      <w:tr>
        <w:trPr>
          <w:trHeight w:val="25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7789</w:t>
            </w:r>
          </w:p>
        </w:tc>
      </w:tr>
      <w:tr>
        <w:trPr>
          <w:trHeight w:val="39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7789</w:t>
            </w:r>
          </w:p>
        </w:tc>
      </w:tr>
      <w:tr>
        <w:trPr>
          <w:trHeight w:val="39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112350</w:t>
            </w:r>
          </w:p>
        </w:tc>
      </w:tr>
      <w:tr>
        <w:trPr>
          <w:trHeight w:val="39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112350</w:t>
            </w:r>
          </w:p>
        </w:tc>
      </w:tr>
      <w:tr>
        <w:trPr>
          <w:trHeight w:val="39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112350</w:t>
            </w:r>
          </w:p>
        </w:tc>
      </w:tr>
      <w:tr>
        <w:trPr>
          <w:trHeight w:val="39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развитию предпринимательства в моногородах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112350</w:t>
            </w:r>
          </w:p>
        </w:tc>
      </w:tr>
      <w:tr>
        <w:trPr>
          <w:trHeight w:val="25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</w:t>
            </w:r>
          </w:p>
        </w:tc>
      </w:tr>
      <w:tr>
        <w:trPr>
          <w:trHeight w:val="25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</w:t>
            </w:r>
          </w:p>
        </w:tc>
      </w:tr>
      <w:tr>
        <w:trPr>
          <w:trHeight w:val="34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</w:t>
            </w:r>
          </w:p>
        </w:tc>
      </w:tr>
      <w:tr>
        <w:trPr>
          <w:trHeight w:val="36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активами: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-144119,8</w:t>
            </w:r>
          </w:p>
        </w:tc>
      </w:tr>
      <w:tr>
        <w:trPr>
          <w:trHeight w:val="34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144119,8</w:t>
            </w:r>
          </w:p>
        </w:tc>
      </w:tr>
      <w:tr>
        <w:trPr>
          <w:trHeight w:val="25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120139</w:t>
            </w:r>
          </w:p>
        </w:tc>
      </w:tr>
      <w:tr>
        <w:trPr>
          <w:trHeight w:val="25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120139</w:t>
            </w:r>
          </w:p>
        </w:tc>
      </w:tr>
      <w:tr>
        <w:trPr>
          <w:trHeight w:val="25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займов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120139</w:t>
            </w:r>
          </w:p>
        </w:tc>
      </w:tr>
      <w:tr>
        <w:trPr>
          <w:trHeight w:val="25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</w:t>
            </w:r>
          </w:p>
        </w:tc>
      </w:tr>
      <w:tr>
        <w:trPr>
          <w:trHeight w:val="25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</w:t>
            </w:r>
          </w:p>
        </w:tc>
      </w:tr>
      <w:tr>
        <w:trPr>
          <w:trHeight w:val="25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</w:t>
            </w:r>
          </w:p>
        </w:tc>
      </w:tr>
      <w:tr>
        <w:trPr>
          <w:trHeight w:val="79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</w:t>
            </w:r>
          </w:p>
        </w:tc>
      </w:tr>
      <w:tr>
        <w:trPr>
          <w:trHeight w:val="25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26160,8</w:t>
            </w:r>
          </w:p>
        </w:tc>
      </w:tr>
      <w:tr>
        <w:trPr>
          <w:trHeight w:val="25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26160,8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Зыряновского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ноября 2013 года № 24/2-V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Зыряновского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13/2-V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услуги по обеспечению деятельности акима района</w:t>
      </w:r>
      <w:r>
        <w:br/>
      </w:r>
      <w:r>
        <w:rPr>
          <w:rFonts w:ascii="Times New Roman"/>
          <w:b/>
          <w:i w:val="false"/>
          <w:color w:val="000000"/>
        </w:rPr>
        <w:t>
в городе, города районного значения, поселка, села, сельского</w:t>
      </w:r>
      <w:r>
        <w:br/>
      </w:r>
      <w:r>
        <w:rPr>
          <w:rFonts w:ascii="Times New Roman"/>
          <w:b/>
          <w:i w:val="false"/>
          <w:color w:val="000000"/>
        </w:rPr>
        <w:t>
округа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5"/>
        <w:gridCol w:w="10128"/>
        <w:gridCol w:w="1917"/>
      </w:tblGrid>
      <w:tr>
        <w:trPr>
          <w:trHeight w:val="115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0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Зыряновск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29252,8</w:t>
            </w:r>
          </w:p>
        </w:tc>
      </w:tr>
      <w:tr>
        <w:trPr>
          <w:trHeight w:val="30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Серебрянск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24207,4</w:t>
            </w:r>
          </w:p>
        </w:tc>
      </w:tr>
      <w:tr>
        <w:trPr>
          <w:trHeight w:val="30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Зубовск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10556,3</w:t>
            </w:r>
          </w:p>
        </w:tc>
      </w:tr>
      <w:tr>
        <w:trPr>
          <w:trHeight w:val="30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Новая Бухтарма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12767,4</w:t>
            </w:r>
          </w:p>
        </w:tc>
      </w:tr>
      <w:tr>
        <w:trPr>
          <w:trHeight w:val="30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Октябрьский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8822</w:t>
            </w:r>
          </w:p>
        </w:tc>
      </w:tr>
      <w:tr>
        <w:trPr>
          <w:trHeight w:val="30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Прибрежный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8862,5</w:t>
            </w:r>
          </w:p>
        </w:tc>
      </w:tr>
      <w:tr>
        <w:trPr>
          <w:trHeight w:val="30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Первороссийского сельского округа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9418,8</w:t>
            </w:r>
          </w:p>
        </w:tc>
      </w:tr>
      <w:tr>
        <w:trPr>
          <w:trHeight w:val="30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Парыгинского сельского округа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9554</w:t>
            </w:r>
          </w:p>
        </w:tc>
      </w:tr>
      <w:tr>
        <w:trPr>
          <w:trHeight w:val="30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Никольского сельского округа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9618,7</w:t>
            </w:r>
          </w:p>
        </w:tc>
      </w:tr>
      <w:tr>
        <w:trPr>
          <w:trHeight w:val="30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Соловьевского сельского округа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10356,5</w:t>
            </w:r>
          </w:p>
        </w:tc>
      </w:tr>
      <w:tr>
        <w:trPr>
          <w:trHeight w:val="30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Средигорного сельского округа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9489,2</w:t>
            </w:r>
          </w:p>
        </w:tc>
      </w:tr>
      <w:tr>
        <w:trPr>
          <w:trHeight w:val="30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Чапаевского сельского округа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12388,4</w:t>
            </w:r>
          </w:p>
        </w:tc>
      </w:tr>
      <w:tr>
        <w:trPr>
          <w:trHeight w:val="30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Березовского сельского округа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6161,1</w:t>
            </w:r>
          </w:p>
        </w:tc>
      </w:tr>
      <w:tr>
        <w:trPr>
          <w:trHeight w:val="30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Северного сельского округа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9475</w:t>
            </w:r>
          </w:p>
        </w:tc>
      </w:tr>
      <w:tr>
        <w:trPr>
          <w:trHeight w:val="30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Тургусунского сельского округа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11694,2</w:t>
            </w:r>
          </w:p>
        </w:tc>
      </w:tr>
      <w:tr>
        <w:trPr>
          <w:trHeight w:val="30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Малеевского сельского округа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12116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194740,3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Зыряновского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ноября 2013 года № 24/2-V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6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Зыряновского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13/2-V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организацию бесплатного подвоза учащихся до школы и</w:t>
      </w:r>
      <w:r>
        <w:br/>
      </w:r>
      <w:r>
        <w:rPr>
          <w:rFonts w:ascii="Times New Roman"/>
          <w:b/>
          <w:i w:val="false"/>
          <w:color w:val="000000"/>
        </w:rPr>
        <w:t>
обратно в сельской местности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3"/>
        <w:gridCol w:w="9732"/>
        <w:gridCol w:w="2125"/>
      </w:tblGrid>
      <w:tr>
        <w:trPr>
          <w:trHeight w:val="6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Прибрежный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408,3</w:t>
            </w:r>
          </w:p>
        </w:tc>
      </w:tr>
      <w:tr>
        <w:trPr>
          <w:trHeight w:val="25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Парыгинского сельского округа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</w:t>
            </w:r>
          </w:p>
        </w:tc>
      </w:tr>
      <w:tr>
        <w:trPr>
          <w:trHeight w:val="25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Малеевского сельского округа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</w:tr>
      <w:tr>
        <w:trPr>
          <w:trHeight w:val="25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Березовского сельского округа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851,5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2349,8</w:t>
            </w:r>
          </w:p>
        </w:tc>
      </w:tr>
    </w:tbl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Зыряновского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ноября 2013 года № 24/2-V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7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Зыряновского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13/2-V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освещение населенных пунктов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5"/>
        <w:gridCol w:w="9926"/>
        <w:gridCol w:w="2079"/>
      </w:tblGrid>
      <w:tr>
        <w:trPr>
          <w:trHeight w:val="5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9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Зыряновск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24524,1</w:t>
            </w:r>
          </w:p>
        </w:tc>
      </w:tr>
      <w:tr>
        <w:trPr>
          <w:trHeight w:val="30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Серебрянск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4860</w:t>
            </w:r>
          </w:p>
        </w:tc>
      </w:tr>
      <w:tr>
        <w:trPr>
          <w:trHeight w:val="30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Зубовск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</w:t>
            </w:r>
          </w:p>
        </w:tc>
      </w:tr>
      <w:tr>
        <w:trPr>
          <w:trHeight w:val="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Новая Бухтарма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</w:t>
            </w:r>
          </w:p>
        </w:tc>
      </w:tr>
      <w:tr>
        <w:trPr>
          <w:trHeight w:val="30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Октябрьский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</w:tr>
      <w:tr>
        <w:trPr>
          <w:trHeight w:val="30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Прибрежный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</w:t>
            </w:r>
          </w:p>
        </w:tc>
      </w:tr>
      <w:tr>
        <w:trPr>
          <w:trHeight w:val="30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Первороссийского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</w:t>
            </w:r>
          </w:p>
        </w:tc>
      </w:tr>
      <w:tr>
        <w:trPr>
          <w:trHeight w:val="30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Парыгинского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</w:tr>
      <w:tr>
        <w:trPr>
          <w:trHeight w:val="30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Никольского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</w:t>
            </w:r>
          </w:p>
        </w:tc>
      </w:tr>
      <w:tr>
        <w:trPr>
          <w:trHeight w:val="30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Соловьевского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</w:t>
            </w:r>
          </w:p>
        </w:tc>
      </w:tr>
      <w:tr>
        <w:trPr>
          <w:trHeight w:val="30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Средигорного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</w:t>
            </w:r>
          </w:p>
        </w:tc>
      </w:tr>
      <w:tr>
        <w:trPr>
          <w:trHeight w:val="30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Чапаевского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</w:t>
            </w:r>
          </w:p>
        </w:tc>
      </w:tr>
      <w:tr>
        <w:trPr>
          <w:trHeight w:val="30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Березовского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Северного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30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Тургусунского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</w:t>
            </w:r>
          </w:p>
        </w:tc>
      </w:tr>
      <w:tr>
        <w:trPr>
          <w:trHeight w:val="30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Малеевского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2435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44236,1</w:t>
            </w:r>
          </w:p>
        </w:tc>
      </w:tr>
    </w:tbl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Зыряновского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ноября 2013 года № 24/2-V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8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Зыряновского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13/2-V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обеспечение санитарии населенных пунктов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1"/>
        <w:gridCol w:w="10220"/>
        <w:gridCol w:w="1809"/>
      </w:tblGrid>
      <w:tr>
        <w:trPr>
          <w:trHeight w:val="5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0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Зыряновск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27165,1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Серебрянск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Зубовск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Новая Бухтарма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1071,6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Октябрьский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213,4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Прибрежный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217,9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Первороссийского сельского округа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34,1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Парыгинского сельского округа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Никольского сельского округа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Соловьевского сельского округа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309,4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Средигорного сельского округа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Чапаевского сельского округа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Березовского сельского округа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Северного сельского округа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Тургусунского сельского округа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134,2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Малеевского сельского округа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31725,7</w:t>
            </w:r>
          </w:p>
        </w:tc>
      </w:tr>
    </w:tbl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Зыряновского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ноября 2013 года № 24/2-V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9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Зыряновского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13/2-V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содержание мест захоронений и погребения безродных</w:t>
      </w:r>
      <w:r>
        <w:br/>
      </w:r>
      <w:r>
        <w:rPr>
          <w:rFonts w:ascii="Times New Roman"/>
          <w:b/>
          <w:i w:val="false"/>
          <w:color w:val="000000"/>
        </w:rPr>
        <w:t>
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7"/>
        <w:gridCol w:w="9905"/>
        <w:gridCol w:w="2058"/>
      </w:tblGrid>
      <w:tr>
        <w:trPr>
          <w:trHeight w:val="57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Зыряновск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2725,5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Серебрянск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3733,5</w:t>
            </w:r>
          </w:p>
        </w:tc>
      </w:tr>
    </w:tbl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Зыряновского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ноября 2013 года № 24/2-V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Зыряновского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13/2-V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Капитальные расходы государственного органа в городах районного</w:t>
      </w:r>
      <w:r>
        <w:br/>
      </w:r>
      <w:r>
        <w:rPr>
          <w:rFonts w:ascii="Times New Roman"/>
          <w:b/>
          <w:i w:val="false"/>
          <w:color w:val="000000"/>
        </w:rPr>
        <w:t>
значения, поселках, селах, сельских округах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"/>
        <w:gridCol w:w="10042"/>
        <w:gridCol w:w="2063"/>
      </w:tblGrid>
      <w:tr>
        <w:trPr>
          <w:trHeight w:val="64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Зыряновск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136,7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Зубовск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739,5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Новая Бухтарма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551,1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Октябрьский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п. Прибрежный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1978,2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Первороссийского сельского округа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243,7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Парыгинского сельского округа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791,4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Никольского сельского округа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Соловьевского сельского округа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551,1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Средигорного сельского округа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304,8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Чапаевского сельского округа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Березовского сельского округа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Северного сельского округа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Тургусунского сельского округа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Малеевского сельского округа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701,1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10116,6</w:t>
            </w:r>
          </w:p>
        </w:tc>
      </w:tr>
    </w:tbl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Зыряновского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ноября 2013 года № 24/2-V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Зыряновского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13/2-V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обеспечение функционирования автомобильных дорог</w:t>
      </w:r>
      <w:r>
        <w:br/>
      </w:r>
      <w:r>
        <w:rPr>
          <w:rFonts w:ascii="Times New Roman"/>
          <w:b/>
          <w:i w:val="false"/>
          <w:color w:val="000000"/>
        </w:rPr>
        <w:t>
в городах районного значения, поселках, селах, сельских округах</w:t>
      </w:r>
      <w:r>
        <w:br/>
      </w:r>
      <w:r>
        <w:rPr>
          <w:rFonts w:ascii="Times New Roman"/>
          <w:b/>
          <w:i w:val="false"/>
          <w:color w:val="000000"/>
        </w:rPr>
        <w:t>
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2"/>
        <w:gridCol w:w="9878"/>
        <w:gridCol w:w="2080"/>
      </w:tblGrid>
      <w:tr>
        <w:trPr>
          <w:trHeight w:val="60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Зыряновск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48700,1</w:t>
            </w:r>
          </w:p>
        </w:tc>
      </w:tr>
      <w:tr>
        <w:trPr>
          <w:trHeight w:val="30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Серебрянск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11315</w:t>
            </w:r>
          </w:p>
        </w:tc>
      </w:tr>
      <w:tr>
        <w:trPr>
          <w:trHeight w:val="25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Зубовск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1550,1</w:t>
            </w:r>
          </w:p>
        </w:tc>
      </w:tr>
      <w:tr>
        <w:trPr>
          <w:trHeight w:val="25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Новая Бухтарма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25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Октябрьский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25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Прибрежный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3536</w:t>
            </w:r>
          </w:p>
        </w:tc>
      </w:tr>
      <w:tr>
        <w:trPr>
          <w:trHeight w:val="25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Первороссийского сельского округа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1417,2</w:t>
            </w:r>
          </w:p>
        </w:tc>
      </w:tr>
      <w:tr>
        <w:trPr>
          <w:trHeight w:val="25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Средигорного сельского округа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</w:tr>
      <w:tr>
        <w:trPr>
          <w:trHeight w:val="25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Чапаевского сельского округа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</w:t>
            </w:r>
          </w:p>
        </w:tc>
      </w:tr>
      <w:tr>
        <w:trPr>
          <w:trHeight w:val="25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Северного сельского округа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</w:t>
            </w:r>
          </w:p>
        </w:tc>
      </w:tr>
      <w:tr>
        <w:trPr>
          <w:trHeight w:val="25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Тургусунского сельского округа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73636,4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