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cfaad" w14:textId="7ecfa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Зыряновского района Восточно-Казахстанской области от 26 сентября 2013 года N 2078. Зарегистрировано Департаментом юстиции Восточно-Казахстанской области 01 октября 2013 года N 3064. Утратило силу - постановлением акимата Зыряновского района Восточно-Казахстанской области от 27 февраля 2015 года N 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Зыряновского района Восточно-Казахстанской области от 27.02.2015 N 72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Рассмотрев предложенный Зыряновской районной территориальной избирательной комиссией перечень мест для размещения агитационных печатных материалов по Зыряновскому району, в соответствии с пунктом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28 сентября 1995 года "О выборах в Республике Казахстан", в целях обеспечения равных прав для всех кандидатов, акимат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для размещения агитационных печатных материалов по Зыряновскому району для политических партий по выборам депутатов Мажилиса Парламента Республики Казахстан, кандидатов в депутаты Восточно-Казахстанского областного маслихата и маслихата Зыряновского района, кандидатов в акимы городов Зыряновск, Серебрянск, сельских округов и поселков Зыряновского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Акимам городов Зыряновск, Серебрянск, поселков и сельских округов Зыряновского района обеспечить оборудование мест для размещения агитационных печатных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Зыряновского района от 11 июля 2013 года № 1931 "Об определении мест для размещения агитационных печатных материалов для кандидатов в акимы городов Зыряновск, Серебрянск, сельских округов и поселков Зыряновского района" (зарегистрированное в Реестре нормативных правовых актов за № 3011, опубликованное 01 августа 2013 года в газете "Пульс! Зыряновска" и "Көктас таңы").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Зыряновского района 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Салимов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Зыряновской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районной территориальной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комиссии 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Жунусов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" 26 " сентября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акимата 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сентября 2013 года № 2078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для размещения агитационных печатных материалов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662"/>
        <w:gridCol w:w="11083"/>
      </w:tblGrid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размещения агитационных печатных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Зыряновск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в районе: автобусных остановок в Южной (улица Рабочая, улица Рудная), Северной (улица Абая, улица Лермонтова, улица Геологическая), Центральной (улица Советская) частях города; магазина № 45 (улица Бочарникова); центрального рынка (улица Советская); автобусных остановок "Городская больница", "Лыжная база" в Западной части города (улица Панфилова); магазина № 96 (улица Солнечная); автостанции (улица Горького). На двух тумбах для объявлений (улица Советская), магазина индивидуального предпринимателя Шеиной В.В. (улица Королева, 28)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Березовское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в районе товарищества с ограниченной ответственностью "Агро-Алтай" (улица Советская, дом 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Серебрянск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в районе: домов 16, 17 по улице Ленина; дома 4 по улице Некрасова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Соловьево Соловьевского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в районе почтового отделения акционерного общества "Казпочта" (улица Копылова, дом 11)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Маяк Соловьевского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в районе: клуба; коммунального государственного учреждения "Маякская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Подорленок Соловьевского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в районе коммунального государственного учреждения "Подорловская основная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Ново-Крестьянка Соловьевского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в районе: магазина (улица Кирова, дом 28); коммунального государственного учреждения "Ново-Крестьянская неполная средняя школа"; магазина "Ақжол" (улица Центральная)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Ленинск Соловьевского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в районе магазина (улица Советская, дом 15)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Октябрьский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в районе: почтового отделения акционерного общества "Казпочта" (угол улицы Кирова и улицы Совхозная); магазина "Каскад" (улица Школьная)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Бухтарма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в районе: магазина "Алма"; минирынка станции Бухтарма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Сажаевка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в районе автобусной остановки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Селезневка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в районе: водоразборной скважины; кафе "Добро пожаловать"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Феклистовка Северного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в районе магазина "Достык" (улица Гагарина, дом 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Северное Северного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в районе магазина "Радуга" (улица Центральная, дом 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Ермаковка Северного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в районе крестьянского хозяйства "Дидар"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Тургусун Тургусунского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в районе: коммунального государственного учреждения "Тургусунская средняя общеобразовательная школа" (улица Коммунаров, дом 25); магазина "Бiрлiк"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Чапаево Чапаевского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в районе дома культуры села Чапаево коммунального государственного казенного предприятия "Досуг" отдела культуры и развития языков Зыряновского района (улица Победы, дом 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Восточное Чапаевского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в районе медицинского пункта села Восточное врачебной амбулатории села Чапаево коммунального государственного предприятия на праве хозяйственного ведения "Центральная районная больница Зыряновского района" управления здравоохранения Восточно-Казахстанского 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Крестовка Чапаевского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в районе: коммунального государственного учреждения "Крестовская начальная малокомплектная школа"; медицинского пункта села Крестовка врачебной амбулатории села Чапаево коммунального государственного предприятия на праве хозяйственного ведения "Центральная районная больница Зыряновского района" управления здравоохранения Восточно-Казахстанского 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Снегирево Чапаевского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в районе: магазина "Родник"; магазина "Сказка"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Орловка Чапаевского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в районе магазина (улица Центральная)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Пролетарка Чапаевского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в районе: крестьянского хозяйства "Пролетарское"; магазина "Саид"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Парыгино Парыгинского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в районе: дома культуры села Парыгино коммунального государственного казенного предприятия "Досуг" отдела культуры и развития языков Зыряновского района; коммунального государственного учреждения "Парыгинская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Бояновск Парыгинского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в районе медицинского пункта села Бояновск врачебной амбулатории села Парыгино коммунального государственного предприятия на праве хозяйственного ведения "Центральная районная больница Зыряновского района" управления здравоохранения Восточно-Казахстанского областного акимата (улица Центральная)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Кутиха Парыгинского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в районе медицинского пункта села Кутиха врачебной амбулатории села Парыгино коммунального государственного предприятия на праве хозяйственного ведения "Центральная районная больница Зыряновского района" управления здравоохранения Восточно-Казахстанского областного акимата (улица Школьная)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Прибрежный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в районе: магазина "Волна" (квартал № 2, дом 5); товарищества с ограниченной ответственностью "Восточно-Казахстанский судостроительный судоремонтный завод"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Заводинка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в районе магазина "Фортуна"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Первороссийское Первороссийского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в районе коммунального государственного учреждения "Первороссийская средняя школа" (улица Фрунзе, дом 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Дородница Первороссийского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в районе: коммунального государственного учреждения "Дородницкая неполная средняя школа" (улица Школьная); автобусной остановки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Васильевка Первороссийского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в районе: коммунального государственного учреждения "Васильевская неполная средняя школа" (улица Верхняя); автобусной остановки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Малеевск Малеевского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в районе: магазина "Айя" (улица Малеевская); коммунального государственного учреждения "Леснопристанская средняя школа" (улица Бухтарминская)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Путинцево Малеевского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в районе: магазина "Жарас" (улица Центральная); коммунального государственного учреждения "Путинцевская средняя школа" (улица Матросова)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Быково Малеевского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в районе: киоска индивидуального предпринимателя Маркиной Н.К.; медицинского пункта села Быково врачебной амбулатории села Малеевск коммунального государственного предприятия на праве хозяйственного ведения "Центральная районная больница Зыряновского района" управления здравоохранения Восточно-Казахстанского 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Богатырево Малеевского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в районе медицинского пункта села Богатырево врачебной амбулатории села Малеевск коммунального государственного предприятия на праве хозяйственного ведения "Центральная районная больница Зыряновского района" управления здравоохранения Восточно-Казахстанского 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Новая Бухтарма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в районе дома культуры поселка Новая Бухтарма коммунального государственного казенного предприятия "Досуг" отдела культуры и развития языков Зыряновского района (улица Коммунистическая, дом 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Березовка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в районе: магазина (улица Центральная); медицинского пункта села Березовка коммунального государственного предприятия на праве хозяйственного введения "Городская больница города Серебрянска Зыряновского района" Восточно-Казахстанского 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отдыха "Голубой залив"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в районе: водоспасательной станции Дома отдыха "Голубой залив"; остановки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Александровка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в районе: медицинского пункта села Александровка коммунального государственного предприятия на праве хозяйственного введения "Городская больница города Серебрянска Зыряновского района" Восточно-Казахстанского областного акимата; кафе "Шайхана"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Средигорное Средигорного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в районе: товарищества с ограниченной ответственностью "Средигорненский"; дома культуры села Средигорное коммунального государственного казенного предприятия "Досуг" отдела культуры и развития языков 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Чиркаин Средигорного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в районе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Андреевка Средигорного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в районе коммунального государственного учреждения "Андреевская начальная малокомплектная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Александровка Средигорного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в районе товарищества с ограниченной ответственностью "Средигорненский"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Зубовск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в районе почтового отделения акционерного общества "Казпочта" (улица Привокзальная)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Никольское Никольского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в районе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Бородино Никольского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в районе: товарищества с ограниченной ответственностью "Бородино" (улица Серебрякова, дом 11);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Кремнюха Никольского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в районе: коммунального государственного учреждения "Кремнюшинская неполная средняя школа" (улица Горная); магазина "Олжас" (улица Советская)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Алтайка Никольского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в районе магазина села Алтайка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