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df6b" w14:textId="ab6d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№№ 652, 656, 658, 1161 для проведения выборов депутата маслихата Зыряновского района вместо выбывшего, назначенных на 27 октября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Зыряновского района Восточно-Казахстанской области от 11 сентября 2013 года N 31. Зарегистрировано Департаментом юстиции Восточно-Казахстанской области 30 сентября 2013 года N 3063. Утратило силу решением акима Зыряновского района от 19 декабря 2013 года N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Зыряновского района от 19.12.2013 N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решением Восточно-Казахстанской областной территориальной избирательной комиссии от 27 августа 2013 года № 23 «О назначении выборов депутатов маслихатов вместо выбывших на 27 октября 2013 года», руководствуясь пунктами 1, 2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для проведения выборов депутата маслихата Зыряновского района вместо выбывшего, назначенных на 27 октября 2013 года,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по избирательному округу № 8 следующие избирательные участки в границах: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город Зыряновск, улица Ломоносова, дом 59, коммунальное государственное учреждение «Средняя школа № 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улицы Чайковского с дома 2 по дом 40 (четная сторона), с дома 1 по дом 5 (нечетная сторона), улицы Кузнечная с дома 1 по дом 13, дом 18, с дома 21 по дом 23, переулка Пешеходного, улицы Ломоносова с дома 3 по дом 81 (нечетная сторона), с дома 2 по дом 94 (четная сторона), улицы Акционерная с дома 1 по дом 26, домов 27, 29, 31, 33, улицы Северная с дома 2 по дом 36 (четная сторона), улицы Ворошилова с дома 2 по дом 112 (четная сторона), с дома 1 по дом 113 (нечетная сторона), улицы Целинная с дом 1 по дом 21 (нечетная сторона), с дома 2 по дом 28 (четная сторона), улицы Дзержинского с дома 1 по дом 79 (нечетная сторона), с дома 2 по дом 62 (четная сторона), улицы Пугачева с дома 1 по дом 51 (нечетная сторона), с дома 2 по дом 50 (четная сторона), улицы Коллективная, улицы Шолохова с дома 37 по дом 49 (нечетная сторона), улицы Фурманова с дома 24 по дом 32 (четная сторона), с дома 21 по дом 29 (нечетная сторона), улицы Шахтостроителей с дома 34 по дом 36 (четная сторона), с дома 25 по дом 39 (нечетная сторона), дом 47, улицы Менделеева с дома 5 по дом 97 (нечетная сторона), с дома 6 по дом 82 (четная сторона), улицы Западная, переулка Зубовского, улицы Островского с дома 2 по дом 34 (четная сторона), с дома 1 по дом 29 (нечетная сторона), переулка Островского с дома 2 по дом 6 (четная сторона), с дома 1 по дом 7 (нечетная сторона), улицы Павлова, улицы Коммунальная, улицы Геологическая с дома 1 по дом 23 (нечетная сторона), домов 24, 26, 28, 36, улицы Ленина домов 3, 26, 29, переулка Порохового домов 7, 9, 11, 13, 14, 16, 18, 20,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город Зыряновск, улица Геологическая, дом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улицы Геологическая с дома 2 по дом 22 (четная сторона), улицы Интернациональная с дома 2 по дом 6 (четная сторона), с дома 1 по дом 7 (нечетная сторона), улицы Шолохова с дома 1 по дом 35 (нечетная сторона), с дома 2 по дом 16 (четная сторона), улицы Лермонтова домов 2, 10-24, 11/1, улицы Кольцова, улицы Абая, улицы Шахтостроителей с дома 2 по дом 32 (четная сторона), домов 3, 7, с дома 13 по дом 17 (нечетная сторона), улицы Фурманова с дома 1 по дом 19 (нечетная сторона), с дома 2 по дом 22 (четная сторона), улицы У. Громовой, улицы Джамбула, улицы Чапаева, улицы Северная домов 1, 3,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город Зыряновск, улица Панфилова, дом 19, коммунальное государственное предприятие на праве хозяйственного ведения «Центральная районная больница Зыряновского района» управления здравоохранения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составе: коммунальное государственное предприятие на праве хозяйственного ведения «Центральная районная больница Зыряновского района» управления здравоохранения Восточно-Казахстанского областного акимата (родильное и инфекционное отделения), коммунальное государственное казенное предприятие «Противотуберкулезный диспансер Зыряновского района» управления здравоохранения Восточно-Казахстанского областного акимата, коммунальное государственное казенное предприятие «Психоневрологический диспансер Зыряновского района» управления здравоохранения Восточно-Казахстанского областного акимата.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город Зыряновск, улица Ломоносова, дом 59, коммунальное государственное учреждение «Средняя школа № 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улицы Геологическая с дома 38 по дом 74 (четная сторона), с дома 25 по дом 65 (нечетная сторона), улицы Мира, улицы Акционерная с дома 28 по дом 34, улицы Шахтостроителей с дома 44 по дом 66 (четная сторона), с дома 49 по дом 59 (нечетная сторона), улицы Целинная с дома 30 до конца улицы, с дома 23 до конца улицы, улицы Дзержинского с дома 81 до конца улицы, с дома 64 до конца улицы, улицы Пугачева с домов 52, 53 до конца улицы, улицы Ломоносова с домов 83, 96 до конца улицы, улицы Интернациональная с дома 8 по дом 26 (четная сторона), дома 34, с дома 9 по дом 19 (нечетная сторона), улицы Шостаковича, переулка Северного, улицы Северная с дома 27 по дом 49 (нечетная сторона), с дома 40 по дом 58 (четная сторона), улицы Ленина домов 1, 11, 40, улицы Шолохова с дома 28 по дом 40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7030a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                    Е. Салимов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Зыряновской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_______________________А. 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 11 » сентября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