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90e3" w14:textId="7d59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13/2-V 
"О бюджете Зыряновского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21 августа 2013 года № 21/2-V. Зарегистрировано Департаментом юстиции Восточно-Казахстанской области 03 сентября 2013 года № 3054. Утратило силу (письмо маслихата Зыряновского района от 09 января 2014 года № 07-07-09)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маслихата Зыряновского района от 09.01.2014 № 07-07-09).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августа 2013 года № 13/155-V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3031),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21 декабря 2012 года № 13/2-V «О бюджете Зыряновского района на 2013-2015 годы» (зарегистрировано в Реестре государственной регистрации нормативных правовых актов за № 2809, опубликовано 17 января 2013 года в газетах «Көктас таңы», «Пульс! Зыряновска»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Зыряновского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7698970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2175828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25434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5484956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7725130,8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117959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120139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-144119,8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  144119,8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Мангулова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 Г. Денисова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2013 года № 21/2-V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546"/>
        <w:gridCol w:w="525"/>
        <w:gridCol w:w="9259"/>
        <w:gridCol w:w="197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7698970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2175828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759524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759524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543682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775467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168067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73001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</w:p>
        </w:tc>
      </w:tr>
      <w:tr>
        <w:trPr>
          <w:trHeight w:val="7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1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5484956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5484956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5484956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463"/>
        <w:gridCol w:w="805"/>
        <w:gridCol w:w="789"/>
        <w:gridCol w:w="7878"/>
        <w:gridCol w:w="198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7725130,8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396197,4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321971,5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21629,5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16547,4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5082,1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205452</w:t>
            </w:r>
          </w:p>
        </w:tc>
      </w:tr>
      <w:tr>
        <w:trPr>
          <w:trHeight w:val="7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195447,2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10004,8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 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37206,1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1071,9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28275,9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28275,9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27427,2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44816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</w:t>
            </w:r>
          </w:p>
        </w:tc>
      </w:tr>
      <w:tr>
        <w:trPr>
          <w:trHeight w:val="8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6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2590369,1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196367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121465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2074861,4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2072129,4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1959587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112542,4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197675,7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197675,7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4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36974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 попечителям) на содержание ребенка-сироты (детей-сирот), и ребенка (детей),оставшегося без попечения родителей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90684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345102,7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301012,3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301012,3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33753</w:t>
            </w:r>
          </w:p>
        </w:tc>
      </w:tr>
      <w:tr>
        <w:trPr>
          <w:trHeight w:val="7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67480,3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43431</w:t>
            </w:r>
          </w:p>
        </w:tc>
      </w:tr>
      <w:tr>
        <w:trPr>
          <w:trHeight w:val="42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63111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54461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9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44090,4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44090,4</w:t>
            </w:r>
          </w:p>
        </w:tc>
      </w:tr>
      <w:tr>
        <w:trPr>
          <w:trHeight w:val="5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40778,7</w:t>
            </w:r>
          </w:p>
        </w:tc>
      </w:tr>
      <w:tr>
        <w:trPr>
          <w:trHeight w:val="52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45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496,7</w:t>
            </w:r>
          </w:p>
        </w:tc>
      </w:tr>
      <w:tr>
        <w:trPr>
          <w:trHeight w:val="5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2060043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19983,3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6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6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5272,6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2872,6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11323,7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1922227</w:t>
            </w:r>
          </w:p>
        </w:tc>
      </w:tr>
      <w:tr>
        <w:trPr>
          <w:trHeight w:val="6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1922227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1914227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117832,7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115332,7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42842,1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32146,5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36509,1</w:t>
            </w:r>
          </w:p>
        </w:tc>
      </w:tr>
      <w:tr>
        <w:trPr>
          <w:trHeight w:val="6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289111,5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115422,1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115422,1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115422,1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5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87578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75297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43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42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66984,4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29010,7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25251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12722,7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2484,7</w:t>
            </w:r>
          </w:p>
        </w:tc>
      </w:tr>
      <w:tr>
        <w:trPr>
          <w:trHeight w:val="70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40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16777,9</w:t>
            </w:r>
          </w:p>
        </w:tc>
      </w:tr>
      <w:tr>
        <w:trPr>
          <w:trHeight w:val="6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сел, сельских округов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1001,1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хозяйства,охраны окружающей среды и земельных отношений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40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102040,5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102040,5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71551,3</w:t>
            </w:r>
          </w:p>
        </w:tc>
      </w:tr>
      <w:tr>
        <w:trPr>
          <w:trHeight w:val="6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71551,3</w:t>
            </w:r>
          </w:p>
        </w:tc>
      </w:tr>
      <w:tr>
        <w:trPr>
          <w:trHeight w:val="6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30489,2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30489,2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1793094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5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11868,5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1781161</w:t>
            </w:r>
          </w:p>
        </w:tc>
      </w:tr>
      <w:tr>
        <w:trPr>
          <w:trHeight w:val="6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</w:tr>
      <w:tr>
        <w:trPr>
          <w:trHeight w:val="6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1714932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1418487</w:t>
            </w:r>
          </w:p>
        </w:tc>
      </w:tr>
      <w:tr>
        <w:trPr>
          <w:trHeight w:val="6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275489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2775,6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2775,6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2775,6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1575,6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117959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6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-144119,8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144119,8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26160,8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