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fb86" w14:textId="72df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апреля 2013 года N 1779. Зарегистрировано Департаментом юстиции Восточно-Казахстанской области 06 мая 2013 года N 2938. Утратило силу - постановлением акимата Зыряновского района Восточно-Казахстанской области от 20 апреля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20.04.2016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социальной защиты лиц, состоящих на учете службы пробации уголовно-исполнительной инспекции и освобожденных из мест лишения свободы, а также несовершеннолетних выпускников интернатных организаций, испытывающих затруднение в трудоустройстве, для обеспечения их занятости,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освобожденных из мест лишения свободы, и для несовершеннолетних выпускников интернатных организаций в размере один процент от общей численности рабочих мест на предприятиях, в организациях и учреждениях всех форм собственности по Зыряновскому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