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e5fa" w14:textId="2e8e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2013 года N 21-2. Зарегистрировано Департаментом юстиции Восточно-Казахстанской области 09 января 2014 года N 3141. Утратило силу - решением Зайсанского районного маслихата Восточно-Казахстанской области от 23 декабря 2014 года N 29-8/5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Зайсанского районного маслихата Восточно-Казахстанской области от 23.12.2014 N 29-8/5.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Казахстанского областного маслихата от 13 декабря 2013 года 17/188-V "Об областном бюджете на 2014-2016 годы" (зарегистрировано в Реестре государственной регистрации нормативных правовых актов за номером 3132)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5491714,9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- 763034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- 45111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32348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4651221,9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– 5494768,4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чистое бюджетное кредитование – 13771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бюджетные кредиты – 16632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сальдо по операциям с финансовыми активами – 36000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приобретение финансовых активов – 36000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дефицит (профицит) бюджета – -52824,5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– 52824,5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поступление займов – 16632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39053,5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Зайсанского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исполнению на 2014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облагаемых у источника выплаты иностранных граждан, индивидуальному подоходному налогу с доходов, не облагаемых у источника выплаты, индивидуальному подоходному налогу с доходов, не облагаемых у источника выплаты иностранных граждан в размере 100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над 2014-2016 годы" (зарегистрировано в Реестре государственной регистрации нормативных правовых актов за номером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2014 год установлен объем субвенции, передаваемый из областного бюджета в сумме 2009419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2014 год в размере 15820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перечень районных бюджетных программ,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районном бюджете на 2014 год предусмотрены трансферты из областного бюджета в сумме 851344,9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Зайсанского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районном бюджете на 2014 год предусмотрены трансферты из республиканского бюджета в сумме 1790458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Зайсанского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2014 год предусмотрен кредит из республиканского бюджета в сумме 16632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акимов района в городе, города районного значения, поселка,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10-1. Используемые остатки бюджетных средств 39053,5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10-1 - в редакции решения Зайсанского районного маслихата Восточно-Казахстанской области от 19.04.2014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М.Ануаров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21-2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Зайсанского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077"/>
        <w:gridCol w:w="1077"/>
        <w:gridCol w:w="5290"/>
        <w:gridCol w:w="4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67"/>
        <w:gridCol w:w="1013"/>
        <w:gridCol w:w="1014"/>
        <w:gridCol w:w="4998"/>
        <w:gridCol w:w="2653"/>
        <w:gridCol w:w="268"/>
        <w:gridCol w:w="268"/>
        <w:gridCol w:w="268"/>
        <w:gridCol w:w="268"/>
        <w:gridCol w:w="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5494768,4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района, генеральных планов городов районного(областного)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21-2</w:t>
            </w:r>
          </w:p>
        </w:tc>
      </w:tr>
    </w:tbl>
    <w:bookmarkStart w:name="z10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162"/>
        <w:gridCol w:w="922"/>
        <w:gridCol w:w="5705"/>
        <w:gridCol w:w="3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№21-2</w:t>
            </w:r>
          </w:p>
        </w:tc>
      </w:tr>
    </w:tbl>
    <w:bookmarkStart w:name="z120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162"/>
        <w:gridCol w:w="922"/>
        <w:gridCol w:w="5705"/>
        <w:gridCol w:w="3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№21-2</w:t>
            </w:r>
          </w:p>
        </w:tc>
      </w:tr>
    </w:tbl>
    <w:bookmarkStart w:name="z69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rPr>
          <w:rFonts w:ascii="Times New Roman"/>
          <w:b/>
          <w:i w:val="false"/>
          <w:color w:val="000000"/>
        </w:rPr>
        <w:t xml:space="preserve"> в процессе исполнения бюджета на 2014 год</w:t>
      </w:r>
    </w:p>
    <w:bookmarkEnd w:id="3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3231"/>
        <w:gridCol w:w="3232"/>
        <w:gridCol w:w="4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21-2</w:t>
            </w:r>
          </w:p>
        </w:tc>
      </w:tr>
    </w:tbl>
    <w:bookmarkStart w:name="z13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2014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5 - в редакции решения Зайсанского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8270"/>
        <w:gridCol w:w="3093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материальной помощи пенсионерам, имеющим заслуги перед 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детей из малообеспеченных семей в высших учебных заведениях (стоимость обучения, стипендии, проживание в общежитии)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 награжденным подвесками "Алтын алқа","Күміс алқа"или получившие ранее звание "Мать-героиня" и награжденные орденом "Материнская слава" 1,2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имеющим 4 и более совместно проживающих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 на 4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 сооружения в селе Улкен-Каратал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квартирные коммунальные жилые дома №1,2 по улице Бокажанова в городе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"Строительство внутри поселковых распределительных сетей газоснабжения в 9-ти населенных пунктах Зайсанского района ВКО"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"Строительство внутриквартальных распределительных сетей второго пускового комплекса первой очереди в г.Зайсан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г.Зайсан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"2-го этапа канализационных сетей и очистных сооружений г.Зайсан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второго этапа водопроводных сетей и водозаборных сооружений г.Зайсан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Дома культуры в с. Даир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г.Зайсан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по улице Богенбай в г.Зайсан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Ипподром в г.Зайсан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внутри поселковых и внутриквартальных сетей газопровода в 9-ти населенных пунктах Зайсанского района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улиц г.Зайсан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перевод котельной с твердого топлива на природный газ, расположенной по ул. Манапова, 6 в городе Зайсан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перевод котельной с твердого топлива на природный газ, расположенной по ул. Ленина, 14 в городе Зайсан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№21-2</w:t>
            </w:r>
          </w:p>
        </w:tc>
      </w:tr>
    </w:tbl>
    <w:bookmarkStart w:name="z13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2014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6 - в редакции решения Зайсанского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7430"/>
        <w:gridCol w:w="3679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г.Зайсан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 сооружения в селе Улкен-Каратал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городе Зайсан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"Өрлеу"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21-2</w:t>
            </w:r>
          </w:p>
        </w:tc>
      </w:tr>
    </w:tbl>
    <w:bookmarkStart w:name="z7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2014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7 - в редакции решения Зайсанского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012"/>
        <w:gridCol w:w="2043"/>
        <w:gridCol w:w="2206"/>
        <w:gridCol w:w="2206"/>
        <w:gridCol w:w="22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2419"/>
        <w:gridCol w:w="2600"/>
        <w:gridCol w:w="4353"/>
        <w:gridCol w:w="2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21-2</w:t>
            </w:r>
          </w:p>
        </w:tc>
      </w:tr>
    </w:tbl>
    <w:bookmarkStart w:name="z139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8 в - редакции решения Зайсанского районного маслихата Восточно-Казахстанской области от 19.04.2014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052"/>
        <w:gridCol w:w="1881"/>
        <w:gridCol w:w="1881"/>
        <w:gridCol w:w="234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