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9bd8" w14:textId="b0b9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21 декабря 2012 года № 10-1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12 декабря 2013 года N 20-1. Зарегистрировано Департаментом юстиции Восточно-Казахстанской области 13 декабря 2013 года N 3116. Утратило силу решением Зайсанского районного маслихата от 25 декабря 2013 года N 21-11/1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Зайсанского районного маслихата от 25.12.2013 N 21-11/1.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декабря 2013 года № 16/185-V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3111)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10-1 (зарегистрировано в Реестре государственной регистрации нормативных правовых актов за номером 2796, опубликовано в номерах 5,6 районной газеты «Достык» от 16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4999747,3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- 647307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15307,1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4324626,2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4986535,4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32889,1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32889,1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- 19585,5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19677,5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Учесть, что в районном бюджете на 2013 год предусмотрены трансферты из республиканского бюджета в сумме 1798400,2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Утебаев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Ыдырышев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20-1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461"/>
        <w:gridCol w:w="8975"/>
        <w:gridCol w:w="2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4999747,3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647307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15307,1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4324626,2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4324626,2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4324626,2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90"/>
        <w:gridCol w:w="761"/>
        <w:gridCol w:w="762"/>
        <w:gridCol w:w="7566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4986535,4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88302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2443839,9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98662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1471257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1471257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1408628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873920,9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768031,9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768031,9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226048,4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202432,5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202432,5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26405,1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23615,9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23615,9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1492791,5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258839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247445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77951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1099882,5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45383,5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45383,5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1047259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562656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484603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224591,7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134066,6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121555,2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121555,2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34110,6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34110,6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37452,5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11100,9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19131,6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13473,6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109885,4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районного(областного) значения, поселков и иных сельских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58933,7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49760,2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14908,2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14908,2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-91,7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-19585,5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20-1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689"/>
        <w:gridCol w:w="2277"/>
      </w:tblGrid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55134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 детей-инвалидов, обучающихся на дому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(попечителяим) на содержание ребенка-сироты (детей сирот), и ребенка (детей), оставшегося без попечения родителей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16888,2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Инженерно-коммуникационные инфраструктуры и благоустройство к 60-ти квартирному жилому дому по улице Спамбетова в городе Зайсан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34801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городе Зайсан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села Айнабулак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села Дайыр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296447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5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городе Зайсан Зайсанского района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1798400,2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20-1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3"/>
      </w:tblGrid>
      <w:tr>
        <w:trPr>
          <w:trHeight w:val="3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1802"/>
        <w:gridCol w:w="1721"/>
        <w:gridCol w:w="1518"/>
        <w:gridCol w:w="1681"/>
        <w:gridCol w:w="1722"/>
        <w:gridCol w:w="1722"/>
      </w:tblGrid>
      <w:tr>
        <w:trPr>
          <w:trHeight w:val="334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</w:tr>
      <w:tr>
        <w:trPr>
          <w:trHeight w:val="25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79667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33898,4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13468,8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3"/>
      </w:tblGrid>
      <w:tr>
        <w:trPr>
          <w:trHeight w:val="30" w:hRule="atLeast"/>
        </w:trPr>
        <w:tc>
          <w:tcPr>
            <w:tcW w:w="1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2"/>
        <w:gridCol w:w="2255"/>
        <w:gridCol w:w="2186"/>
        <w:gridCol w:w="2004"/>
        <w:gridCol w:w="1684"/>
        <w:gridCol w:w="1719"/>
      </w:tblGrid>
      <w:tr>
        <w:trPr>
          <w:trHeight w:val="334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7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040011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</w:p>
        </w:tc>
      </w:tr>
      <w:tr>
        <w:trPr>
          <w:trHeight w:val="25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с/о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с/о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Дайырский с/о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с/о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с/о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с/о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с/о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с/о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14908,2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