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0b9d" w14:textId="04c0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августа 2013 года № 17-1. Зарегистрировано Департаментом юстиции Восточно-Казахстанской области 03 сентября 2013 года № 3056. Утратило силу решением Зайсанского районного маслихата от 25 декабря 2013 года N 21-11/1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Зайсанского районного маслихата от 25.12.2013 N 21-11/1.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3031)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10-1 (зарегистрировано в Реестре государственной регистрации нормативных правовых актов за номером 2796, опубликовано в номерах 5, 6 районной газеты «Достық» от 16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4786238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- 647469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4111117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4774496,2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2013 год предусмотрены трансферты из областного бюджета в сумме 547829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2013 год предусмотрены трансферты из республиканского бюджета в сумме 1612519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Д.Н. Ыдырышев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"/>
        <w:gridCol w:w="464"/>
        <w:gridCol w:w="9427"/>
        <w:gridCol w:w="1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4786238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647469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4111117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4111117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807"/>
        <w:gridCol w:w="807"/>
        <w:gridCol w:w="7760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4774496,2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288959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1408628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1100060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216968,3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124930,3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111361,3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111361,3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108437,2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17194,2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районного(областного) значения, поселков и иных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190"/>
        <w:gridCol w:w="1752"/>
      </w:tblGrid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материальной помощи пенсионерам, имеющим заслуги перед Республикой Казахстан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награжденным подвесками "Алтын алқа", "Күміс алқа" или получившим ранее звание "Мать-героиня" и награжденные орденом "Материнская слава" 1, 2 степени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типовых залов общеобразовательных школ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коммунального жилого дома № 2 по ул. Спамбетова в г. Зайсан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Айнабулак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Дайыр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 Зайсан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 Зайсан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г. Зайсан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строительству внутри поселковых распределительных сетей газоснабжения в 9-ти населенных пунктах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улиц в г. Зайсан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10-1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269"/>
        <w:gridCol w:w="1734"/>
      </w:tblGrid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 детей-инвалидов, обучающихся на дому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 сирот), и ребенка (детей), оставшегося без попечения родителей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Инженерно-коммуникационные инфраструктуры и благоустройство к 60-ти квартирному жилому дому по улице Спамбетова в городе Зайсан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городе Зайсан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села Айнабулак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села Дайыр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городе Зайсан Зайсанского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17-1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2168"/>
        <w:gridCol w:w="1537"/>
        <w:gridCol w:w="1711"/>
        <w:gridCol w:w="1668"/>
        <w:gridCol w:w="1734"/>
        <w:gridCol w:w="1778"/>
      </w:tblGrid>
      <w:tr>
        <w:trPr>
          <w:trHeight w:val="36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</w:tr>
      <w:tr>
        <w:trPr>
          <w:trHeight w:val="28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75272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467"/>
        <w:gridCol w:w="1992"/>
        <w:gridCol w:w="2137"/>
        <w:gridCol w:w="1952"/>
        <w:gridCol w:w="2159"/>
      </w:tblGrid>
      <w:tr>
        <w:trPr>
          <w:trHeight w:val="36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</w:p>
        </w:tc>
      </w:tr>
      <w:tr>
        <w:trPr>
          <w:trHeight w:val="28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