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123e" w14:textId="2851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№ 10-1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19 июля 2013 года N 16-4/1. Зарегистрировано Департаментом юстиции Восточно-Казахстанской области 25 июля 2013 года N 3002. Утратило силу решением Зайсанского районного маслихата от 25 декабря 2013 года N 21-11/1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Зайсанского районного маслихата от 25.12.2013 N 21-11/1.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июля 2013 года № 12/135-V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2988)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2013-2015 годы» от 21 декабря 2012 года № 10-1 (зарегистрировано в Реестре государственной регистрации нормативных правовых актов за № 2796, опубликовано в номерах 5, 6 районной газеты «Достық» от 16 января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4664814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- 561314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- 15307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4079693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4653072,2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-91,7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2596,3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31419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31419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-19585,5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19585,5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19677,5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Учесть, что в районном бюджете на 2013 год предусмотрены трансферты из республиканского бюджета в сумме 1615309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Сайранов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Д. Ыдырышев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июля 2013 года за № 16-4/1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459"/>
        <w:gridCol w:w="459"/>
        <w:gridCol w:w="9460"/>
        <w:gridCol w:w="188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2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4664814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561314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219212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219212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168605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7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</w:p>
        </w:tc>
      </w:tr>
      <w:tr>
        <w:trPr>
          <w:trHeight w:val="51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4079693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4079693</w:t>
            </w:r>
          </w:p>
        </w:tc>
      </w:tr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4079693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90"/>
        <w:gridCol w:w="739"/>
        <w:gridCol w:w="825"/>
        <w:gridCol w:w="7848"/>
        <w:gridCol w:w="2128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4653072,2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282664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245567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82088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149656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</w:p>
        </w:tc>
      </w:tr>
      <w:tr>
        <w:trPr>
          <w:trHeight w:val="10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23659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23659</w:t>
            </w:r>
          </w:p>
        </w:tc>
      </w:tr>
      <w:tr>
        <w:trPr>
          <w:trHeight w:val="10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8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2214151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43528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68022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1467739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1467739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1407655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60084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634862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105646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529216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529216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233089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</w:t>
            </w:r>
          </w:p>
        </w:tc>
      </w:tr>
      <w:tr>
        <w:trPr>
          <w:trHeight w:val="10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82542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</w:t>
            </w:r>
          </w:p>
        </w:tc>
      </w:tr>
      <w:tr>
        <w:trPr>
          <w:trHeight w:val="10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25729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25729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20679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1405627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210874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210295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162744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44801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1075609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1041708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555556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486152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119144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119144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217834,3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129337,3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115768,3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115768,3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39807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</w:p>
        </w:tc>
      </w:tr>
      <w:tr>
        <w:trPr>
          <w:trHeight w:val="7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108117,2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17194,2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2279,2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81787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81787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25542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64665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40365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40365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53278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44042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4391,7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2429,7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-91,7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CАЛЬДО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31419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-19585,5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19585,5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19677,5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июля 2013 года за № 16-4/1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республиканского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9896"/>
        <w:gridCol w:w="1941"/>
      </w:tblGrid>
      <w:tr>
        <w:trPr>
          <w:trHeight w:val="76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81787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мер социальной поддержки специалистов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5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68022</w:t>
            </w:r>
          </w:p>
        </w:tc>
      </w:tr>
      <w:tr>
        <w:trPr>
          <w:trHeight w:val="5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5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 детей-инвалидов, обучающихся на дому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5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 сирот), и ребенка (детей), оставшегося без попечения родителей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</w:t>
            </w:r>
          </w:p>
        </w:tc>
      </w:tr>
      <w:tr>
        <w:trPr>
          <w:trHeight w:val="5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29923</w:t>
            </w:r>
          </w:p>
        </w:tc>
      </w:tr>
      <w:tr>
        <w:trPr>
          <w:trHeight w:val="5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стандартов специальных социальных услуг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</w:p>
        </w:tc>
      </w:tr>
      <w:tr>
        <w:trPr>
          <w:trHeight w:val="5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18833</w:t>
            </w:r>
          </w:p>
        </w:tc>
      </w:tr>
      <w:tr>
        <w:trPr>
          <w:trHeight w:val="5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Инженерно-коммуникационные инфраструктуры и благоустройство к 60-ти квартирному жилому дому по улице Спамбетова в городе Зайсан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34801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Канализационные сети и очистные сооружения в городе Зайсан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сооружений селе Айнабулак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138777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сооружений селе Дайыр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296447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</w:t>
            </w:r>
          </w:p>
        </w:tc>
      </w:tr>
      <w:tr>
        <w:trPr>
          <w:trHeight w:val="5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с интернатом в городе Зайсан Зайсанского района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1615309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июля 2013 года за № 16-4/1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9"/>
        <w:gridCol w:w="2241"/>
        <w:gridCol w:w="1686"/>
        <w:gridCol w:w="2042"/>
        <w:gridCol w:w="2101"/>
        <w:gridCol w:w="1921"/>
      </w:tblGrid>
      <w:tr>
        <w:trPr>
          <w:trHeight w:val="3060" w:hRule="atLeast"/>
        </w:trPr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70" w:hRule="atLeast"/>
        </w:trPr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022000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</w:p>
        </w:tc>
      </w:tr>
      <w:tr>
        <w:trPr>
          <w:trHeight w:val="255" w:hRule="atLeast"/>
        </w:trPr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 с/о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Биржанский с/о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Дайырский с/о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 с/о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с/о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Кенсайский с/о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Сартерекский с/о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Шиликтинский с/о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144450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0"/>
        <w:gridCol w:w="1895"/>
        <w:gridCol w:w="2204"/>
        <w:gridCol w:w="2116"/>
        <w:gridCol w:w="2072"/>
        <w:gridCol w:w="1653"/>
      </w:tblGrid>
      <w:tr>
        <w:trPr>
          <w:trHeight w:val="306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013000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014000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040011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065000</w:t>
            </w:r>
          </w:p>
        </w:tc>
      </w:tr>
      <w:tr>
        <w:trPr>
          <w:trHeight w:val="255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64892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25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 с/о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Биржанский с/о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Дайырский с/о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 с/о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с/о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Кенсайский с/о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Сартерекский с/о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Шиликтинский с/о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87147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