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4701" w14:textId="7704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апреля 2013 года № 13-3/1. Зарегистрировано Департаментом юстиции Восточно-Казахстанской области 06 мая 2013 года № 2943. Утратило силу решением Зайсанского районного маслихата от 25 декабря 2013 года N 21-11/1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Зайсанского районного маслихата от 25.12.2013 N 21-11/1.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2934)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10-1 (зарегистрировано в Реестре государственной регистрации нормативных правовых актов за № 2796, опубликовано в номерах 5, 6 районной газеты «Достық» от 16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4261830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- 561314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3676709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4250088,2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районном бюджете на 2013 год предусмотрены трансферты из областного бюджета в сумме 513615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районном бюджете на 2013 год предусмотрены трансферты из республиканского бюджета в сумме 1212325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сессии районного маслихата от 21 декабря 2012 года № 10-1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Келгенбаев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Ыдырышев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13-3/1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9291"/>
        <w:gridCol w:w="2052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4261830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561314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219212</w:t>
            </w:r>
          </w:p>
        </w:tc>
      </w:tr>
      <w:tr>
        <w:trPr>
          <w:trHeight w:val="1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1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4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3676709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3676709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35"/>
        <w:gridCol w:w="786"/>
        <w:gridCol w:w="700"/>
        <w:gridCol w:w="8382"/>
        <w:gridCol w:w="2010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4250088,2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274665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82088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141657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1814151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1467739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1467739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1407655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209591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209012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486152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219584,3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129337,3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115768,3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115768,3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112665,2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16055,2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13-3/1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900"/>
        <w:gridCol w:w="2124"/>
      </w:tblGrid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материальной помощи пенсионерам, имеющим заслуги перед Республикой Казахстан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типовых залов общеобразовательных школ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коммунального жилого дома № 2 по ул. Спамбетова в г. Зайсан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Айнабулак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Дайыр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 Зайсан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г. Зайсан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г. Зайсан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строительству внутрипоселковых распределительных сетей газоснабжения в 9-ти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улиц в г. Зайсан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513615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13-3/1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958"/>
        <w:gridCol w:w="1941"/>
      </w:tblGrid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 детей-инвалидов,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 сирот), и ребенка (детей), оставшегося без попечения родителей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Инженерно-коммуникационные инфраструктуры и благоустройство к 60-ти квартирному жилому дому по ул. Спамбетова в г. Зайсан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 Зайсан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Айнабулак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Дайыр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1212325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13-3/1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3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2123"/>
        <w:gridCol w:w="2679"/>
        <w:gridCol w:w="1746"/>
        <w:gridCol w:w="1938"/>
        <w:gridCol w:w="1885"/>
      </w:tblGrid>
      <w:tr>
        <w:trPr>
          <w:trHeight w:val="331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</w:tr>
      <w:tr>
        <w:trPr>
          <w:trHeight w:val="28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3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170"/>
        <w:gridCol w:w="2499"/>
        <w:gridCol w:w="1983"/>
        <w:gridCol w:w="2148"/>
        <w:gridCol w:w="1914"/>
      </w:tblGrid>
      <w:tr>
        <w:trPr>
          <w:trHeight w:val="331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</w:tr>
      <w:tr>
        <w:trPr>
          <w:trHeight w:val="28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