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dc7" w14:textId="b323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19 февраля 2013 года N 1435. Зарегистрировано Департаментом юстиции Восточно-Казахстанской области 26 марта 2013 года N 2916. Утратило силу - постановлением Зайсанского районного акимата Восточно-Казахстанской области от 30 декабря 2015 года N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30.12.2015 N 683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организаций, в которых будут проводиться общественные работы, виды, объемы, источники финансирования и конкретные условия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Оплату труда безработных, занятых на общественных работах, производить из средств местного бюджета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законодательством Республики Казахстан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Государственному учреждению "Отдел занятости и социальных программ Зайсанского района" (Дуйсенова Л.Т.) обеспечить проведение оплачиваемых общественных работ на предприятиях, в учреждениях и организациях района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2 февраля 2012 года № 817 "Об организации оплачиваемых общественных работ в 2012 году" (зарегистрировано в Реестре государственной регистрации нормативно-правовых актов за № 5-11-149 от 24 февраля 2012 года, опубликовано в газете "Достык" за № 18 от 7 марта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выполнением настоящего постановления возложить на заместителя акима Зайсанского района Тожыбаева Д.И.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Зайнулдин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2013 года № 1435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в 2013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440"/>
        <w:gridCol w:w="1781"/>
        <w:gridCol w:w="5838"/>
        <w:gridCol w:w="719"/>
        <w:gridCol w:w="719"/>
        <w:gridCol w:w="297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Зайсанского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- 200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г. Зайсана”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водопроводов, ремонт, очистка моста, посадка и полив деревьев, очистка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3 больших, 9 маленьких мостов 1500 метров, ремонт и очистка водопроводов  10000 метров, посадка и полив деревьев - 2000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учреждение "Государственный центр по выплате пенсий Зайсанского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занятости и социальных программ”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30 - 40 документов в день, помощь в регистрации безработных и составлении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“Отдел по делам обороны Зайсанского района”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документов в день, уборка территории - 300 квадратных 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“Управление юстиции Зайсанского района департамента юстиции Восточно-Казахстанской области” 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Зайсанского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им.Х. Мустафина"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Каратальского с/о”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водопроводов, котельной, проведение озеленения,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2 больших мостов, ремонт и очистка водопроводов  1500 метров, посадка деревьев 800 штук,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Сартерекского с/о”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3 больших мостов, ремонт и очистка водопроводов  1500 метров, посадка деревьев - 700 штук,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Карабулакского с/о”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2 больших мостов, ремонт и очистка водопроводов - 2500 метров, посадка деревьев - 600 штук,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Биржанского с/о”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2 больших мостов, ремонт и очистка водопроводов 2000 метров, посадка деревьев, 500 штук, санитарно-очистительные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Чиликтинского с/о”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водопроводов 2000 метров, посадка деревьев 500 штук, провести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Дайырского с/о”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3 больших мостов, ремонт и очистка водопроводов - 1500 метров, посадка деревьев - 600 штук,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Кенсайского с/о”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территории, посадка и полив скверов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2 больших мостов, ремонт и очистка водопроводов - 1500 метров, посадка деревьев - 500 штук,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Айнабулакского с/о”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1 большого и 3 маленьких мостов, ремонт и очистка водопроводов - 1500 метров, посадка деревьев - 600 штук, провести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“Зайсанская районная территориальная инспекция Комитета госинспекции в Агропромышленном комплексе Министерства сельского хозяйства РК”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профилактической работы с объектами по карантину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“Отдел статистики Зайсанского района управления статистики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 Зайсанский территориальный отдел по исполнению судебных актов”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суд”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 “Налоговое управление по Зайсанскому району налогового Департамента по ВКО”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базой по регистрации, учет по сбору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час, оплата труда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осуществляется за фактически отработанное время, отраженное в табеле учета рабочего времени, осуществляется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 обеспечивается работодателем;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здоровья;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имеющие несовершеннолетних детей, многодетные матери,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