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67e4" w14:textId="8c56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Жана-озен Калбатауского сельского округа
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Калбатауского сельского округа Жарминского района Восточно-Казахстанской области от 22 апреля 2013 года N 3. Зарегистрировано Департаментом юстиции Восточно-Казахстанской области 24 апреля 2013 года N 2935. Утратило силу решением исполняющего обязанности акима Калбатауского сельского округа Жарминского района от 28 июля 2014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исполняющего обязанности акима Калбатауского сельского округа Жарминского района от 28.07.2014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на основании представления начальника территориальной инспекции Жарминского района от 28 марта 2013 года № 193 аким Калбатауского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бруцеллеза среди крупного рогатого скота в селе Жана-озен Калбатауского сельского округа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Жарминской районной территориальной инспекции комитета ветеринарного контроля и надзора Министерства сельского хозяйства Республики Казахстан (Ж. Саржаков), руководителю санитарно-эпидемиологического надзора Министерства здравоохранения Республики Казахстан по Восточно-Казахстанской области управления государственного санитарно-эпидемиологического надзора по Жарминскому району (Г. Кулжанбекова)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Калбатауского сельского округа О. Тоймухамбетова.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С. Торгаев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«Жарминская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Ж. Саржаков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22 апреля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Жарминскому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Восточно-Казахстанской области»         Г. Кулжанбекова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22 апреля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