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6625" w14:textId="5b16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Жарминского районного маслихата от 21 декабря 2012 года № 8/73-V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12 декабря 2013 года N 17/147-V. Зарегистрировано Департаментом юстиции Восточно-Казахстанской области 18 декабря 2013 года N 3121. Утратило силу в связи с истечением срока действия (письмо аппарата Жарминского районного маслихата от 28 декабря 2013 года № 199/03-20)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Жарминского районного маслихата от 28.12.2013 № 199/03-20).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4 декабря 2013 года № 16/185-V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3111)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2012 года № 8/73-V «О районном бюджете на 2013-2015 годы» (зарегистрировано в Реестре государственной регистрации нормативных правовых актов за № 2808, опубликовано в газете «Калба тынысы» от 9 января 2013 года № 3, от 11 января 2013 года № 4,)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5172114,1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3921620,5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5139794,9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105675,0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- 118559,8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118559,8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«107957,0 тысяч тенге -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«7965,0 тысяч тенге - на реализацию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«24706,0 тысяч тенге -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«15200,0 тысяч тенге -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«4368,0 тысяч тенге - на повышение оплаты труда учителям, прошедшим повышение квалификационную категорию;»;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«27565,5 тысяч тенге -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«88608,0 тысяч тенге - на апробирование подушевого финансирования начального, основного среднего и общего среднего образования,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65122,0 тысяч тенге - предусмотреть возврат целевых текущих трансфертов в вышестоящий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Мухаметкалиев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17/147-V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1"/>
        <w:gridCol w:w="411"/>
        <w:gridCol w:w="630"/>
        <w:gridCol w:w="8279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5172114,1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1175010,0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6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23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1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3401,6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2410,6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 из государственного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кредитам,выданным из местного бюджета физическим лицам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3921620,5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3921620,5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3921620,5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478837,5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890687,0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371"/>
        <w:gridCol w:w="731"/>
        <w:gridCol w:w="751"/>
        <w:gridCol w:w="810"/>
        <w:gridCol w:w="7264"/>
        <w:gridCol w:w="2322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5139325,9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389831,0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355416,0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76956,0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73703,0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263454,0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16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18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16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2289859,0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2020446,0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2020446,0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1970536,0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1924871,0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111350,0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14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55588,0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295683,0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264968,0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264968,0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70580,0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57081,0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19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30974,0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24305,0</w:t>
            </w:r>
          </w:p>
        </w:tc>
      </w:tr>
      <w:tr>
        <w:trPr>
          <w:trHeight w:val="18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30715,0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24602,0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802015,0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594104,0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85213,0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85213,0</w:t>
            </w:r>
          </w:p>
        </w:tc>
      </w:tr>
      <w:tr>
        <w:trPr>
          <w:trHeight w:val="11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508591,0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38770,0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469821,0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46951,0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194712,0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115794,0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285529,0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133478,0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12601,0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14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69857,0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28861,0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21794,0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13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107957,0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25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17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района,генеральных планов городов районного ( областного) значения,поселеов и иных сельских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271642,0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270892,0</w:t>
            </w:r>
          </w:p>
        </w:tc>
      </w:tr>
      <w:tr>
        <w:trPr>
          <w:trHeight w:val="10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270892,0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154297,0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90691,5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5114,0</w:t>
            </w:r>
          </w:p>
        </w:tc>
      </w:tr>
      <w:tr>
        <w:trPr>
          <w:trHeight w:val="11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85577,5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19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13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57878,5</w:t>
            </w:r>
          </w:p>
        </w:tc>
      </w:tr>
      <w:tr>
        <w:trPr>
          <w:trHeight w:val="16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22446,5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75306,8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75306,8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75306,8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7494,8</w:t>
            </w:r>
          </w:p>
        </w:tc>
      </w:tr>
      <w:tr>
        <w:trPr>
          <w:trHeight w:val="16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67812,0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11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-118559,8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118559,8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