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4bdd" w14:textId="efe4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для объектов жилого фонда и нежилых помещений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16 октября 2013 года N 15/134-V. Зарегистрировано Департаментом юстиции Восточно-Казахстанской области 08 ноября 2013 года N 3082. Утратило силу - решением Жарминского районного маслихата Восточно-Казахстанской области от 22 декабря 2015 года № 35/295-V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22.12.2015 № 35/295-V.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расчета норм образования и накопления коммунальных отходов, утвержденных постановлением Правительства Республики Казахстан от 22 ноября 2011 года N 1370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для объектов жилого фонда и нежилых помещений Жарминского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 № 15/134-V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для</w:t>
      </w:r>
      <w:r>
        <w:br/>
      </w:r>
      <w:r>
        <w:rPr>
          <w:rFonts w:ascii="Times New Roman"/>
          <w:b/>
          <w:i w:val="false"/>
          <w:color w:val="000000"/>
        </w:rPr>
        <w:t>объектов жилого фонда и нежилых помещений Жарминского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4025"/>
        <w:gridCol w:w="3071"/>
        <w:gridCol w:w="3702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норма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расчетную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Домовладения: 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 и т.п.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Учреждения, организации, офисы, конторы, сбербанки, отделения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сузы, вузы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казино,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Музеи, выставки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Стадионы, спортивные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Промтоварные магазины, супермаркеты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Оптовые базы, склады продовольственных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быта: обслуживание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Вокзалы, автовокзалы, аэропорты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Пляжи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Автостоянки, автомойки, АЗС, гаражи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Гаражные кооперативы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Садоводческие кооперативы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