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2729" w14:textId="3242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8/73-V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20 августа 2013 года № 14/120-V. Зарегистрировано Департаментом юстиции Восточно-Казахстанской области 28 августа 2013 года № 3044. Утратило силу в связи с истечением срока действия (письмо Жарминского районного маслихата от 28 декабря 2013 года № 199/03-20)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Жарминского районного маслихата от 28.12.2013 № 199/03-20).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Восточно–Казахстанского областного маслихата от 9 августа 2013 года № 13/155-V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3031)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21 декабря 2012 года № 8/73-V «О районном бюджете на 2013-2015 годы» (зарегистрировано в Реестре государственной регистрации нормативных правовых актов за № 2808, опубликовано в газете «Қалба тынысы» от 9 января 2013 года № 3, от 11 января 2013 года № 4,)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5099104,0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1175010,0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72082,0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3848612,0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5100937,8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45204,0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71522,0 тысяч тенге,в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71522,0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-118559,8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118559,2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второй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«2097,0 тысяч тенге - на обеспечение повышения компьютерной грамотности населения;»;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Предусмотреть 65914,0 тысяч тенге на социальную помощь  отдельным категориям нуждающихся граждан.»;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Узбеханов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Жарминского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Есполов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2013 года № 14/120-V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8/73-V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593"/>
        <w:gridCol w:w="421"/>
        <w:gridCol w:w="679"/>
        <w:gridCol w:w="8253"/>
        <w:gridCol w:w="2289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5099104,0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1175010,0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487895,0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487895,0</w:t>
            </w:r>
          </w:p>
        </w:tc>
      </w:tr>
      <w:tr>
        <w:trPr>
          <w:trHeight w:val="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27598,0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433245,0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433245,0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433245,0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211847,0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140800,0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139500,0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1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1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26702,0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26702,0</w:t>
            </w:r>
          </w:p>
        </w:tc>
      </w:tr>
      <w:tr>
        <w:trPr>
          <w:trHeight w:val="7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8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3861,0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3861,0</w:t>
            </w:r>
          </w:p>
        </w:tc>
      </w:tr>
      <w:tr>
        <w:trPr>
          <w:trHeight w:val="31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5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8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3848612,0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3848612,0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3848612,0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395514,0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901002,0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2552096,0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490"/>
        <w:gridCol w:w="858"/>
        <w:gridCol w:w="728"/>
        <w:gridCol w:w="771"/>
        <w:gridCol w:w="7051"/>
        <w:gridCol w:w="23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5100937,8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389648,0</w:t>
            </w:r>
          </w:p>
        </w:tc>
      </w:tr>
      <w:tr>
        <w:trPr>
          <w:trHeight w:val="11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355233,0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14159,0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79354,0</w:t>
            </w:r>
          </w:p>
        </w:tc>
      </w:tr>
      <w:tr>
        <w:trPr>
          <w:trHeight w:val="4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76096,0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260873,0</w:t>
            </w:r>
          </w:p>
        </w:tc>
      </w:tr>
      <w:tr>
        <w:trPr>
          <w:trHeight w:val="15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242098,0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233408,0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15130,0</w:t>
            </w:r>
          </w:p>
        </w:tc>
      </w:tr>
      <w:tr>
        <w:trPr>
          <w:trHeight w:val="10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8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17785,0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17785,0</w:t>
            </w:r>
          </w:p>
        </w:tc>
      </w:tr>
      <w:tr>
        <w:trPr>
          <w:trHeight w:val="6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15504,0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9407,0</w:t>
            </w:r>
          </w:p>
        </w:tc>
      </w:tr>
      <w:tr>
        <w:trPr>
          <w:trHeight w:val="7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6097,0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4597,0</w:t>
            </w:r>
          </w:p>
        </w:tc>
      </w:tr>
      <w:tr>
        <w:trPr>
          <w:trHeight w:val="11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435417,0</w:t>
            </w:r>
          </w:p>
        </w:tc>
      </w:tr>
      <w:tr>
        <w:trPr>
          <w:trHeight w:val="7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435417,0</w:t>
            </w:r>
          </w:p>
        </w:tc>
      </w:tr>
      <w:tr>
        <w:trPr>
          <w:trHeight w:val="15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Солнечный Восточно-Казахстанской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2274549,0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146563,0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146563,0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61393,0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61300,0</w:t>
            </w:r>
          </w:p>
        </w:tc>
      </w:tr>
      <w:tr>
        <w:trPr>
          <w:trHeight w:val="11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85170,0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85170,0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1997756,0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1997756,0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1947846,0</w:t>
            </w:r>
          </w:p>
        </w:tc>
      </w:tr>
      <w:tr>
        <w:trPr>
          <w:trHeight w:val="1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24497,0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1923349,0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49910,0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130230,0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112730,0</w:t>
            </w:r>
          </w:p>
        </w:tc>
      </w:tr>
      <w:tr>
        <w:trPr>
          <w:trHeight w:val="11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9895,0</w:t>
            </w:r>
          </w:p>
        </w:tc>
      </w:tr>
      <w:tr>
        <w:trPr>
          <w:trHeight w:val="8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11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7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15604,0</w:t>
            </w:r>
          </w:p>
        </w:tc>
      </w:tr>
      <w:tr>
        <w:trPr>
          <w:trHeight w:val="7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15604,0</w:t>
            </w:r>
          </w:p>
        </w:tc>
      </w:tr>
      <w:tr>
        <w:trPr>
          <w:trHeight w:val="11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4281,0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4281,0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55588,0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35103,0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2097,0</w:t>
            </w:r>
          </w:p>
        </w:tc>
      </w:tr>
      <w:tr>
        <w:trPr>
          <w:trHeight w:val="11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320591,0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288792,0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288792,0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70554,0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57081,0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5705,0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7768,0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14674,0</w:t>
            </w:r>
          </w:p>
        </w:tc>
      </w:tr>
      <w:tr>
        <w:trPr>
          <w:trHeight w:val="7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11146,0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1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98414,0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65914,0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32500,0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49775,0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35974,0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25865,0</w:t>
            </w:r>
          </w:p>
        </w:tc>
      </w:tr>
      <w:tr>
        <w:trPr>
          <w:trHeight w:val="12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31799,0</w:t>
            </w:r>
          </w:p>
        </w:tc>
      </w:tr>
      <w:tr>
        <w:trPr>
          <w:trHeight w:val="7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31799,0</w:t>
            </w:r>
          </w:p>
        </w:tc>
      </w:tr>
      <w:tr>
        <w:trPr>
          <w:trHeight w:val="15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24786,0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1903,0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805618,0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13388,0</w:t>
            </w:r>
          </w:p>
        </w:tc>
      </w:tr>
      <w:tr>
        <w:trPr>
          <w:trHeight w:val="15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15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в рамках Дорожной карты занятости 2020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8788,0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590836,0</w:t>
            </w:r>
          </w:p>
        </w:tc>
      </w:tr>
      <w:tr>
        <w:trPr>
          <w:trHeight w:val="1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5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70130,0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70130,0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520406,0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40270,0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40270,0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480136,0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422870,0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57266,0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201394,0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32931,0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12816,0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139963,0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115794,0</w:t>
            </w:r>
          </w:p>
        </w:tc>
      </w:tr>
      <w:tr>
        <w:trPr>
          <w:trHeight w:val="11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276870,0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129924,0</w:t>
            </w:r>
          </w:p>
        </w:tc>
      </w:tr>
      <w:tr>
        <w:trPr>
          <w:trHeight w:val="7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129924,0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129924,0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40736,0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1157,0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2518,0</w:t>
            </w:r>
          </w:p>
        </w:tc>
      </w:tr>
      <w:tr>
        <w:trPr>
          <w:trHeight w:val="14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9034,0</w:t>
            </w:r>
          </w:p>
        </w:tc>
      </w:tr>
      <w:tr>
        <w:trPr>
          <w:trHeight w:val="11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</w:tr>
      <w:tr>
        <w:trPr>
          <w:trHeight w:val="4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43566,0</w:t>
            </w:r>
          </w:p>
        </w:tc>
      </w:tr>
      <w:tr>
        <w:trPr>
          <w:trHeight w:val="7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29105,0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27900,0</w:t>
            </w:r>
          </w:p>
        </w:tc>
      </w:tr>
      <w:tr>
        <w:trPr>
          <w:trHeight w:val="7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1205,0</w:t>
            </w:r>
          </w:p>
        </w:tc>
      </w:tr>
      <w:tr>
        <w:trPr>
          <w:trHeight w:val="7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14461,0</w:t>
            </w:r>
          </w:p>
        </w:tc>
      </w:tr>
      <w:tr>
        <w:trPr>
          <w:trHeight w:val="11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11311,0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1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62644,0</w:t>
            </w:r>
          </w:p>
        </w:tc>
      </w:tr>
      <w:tr>
        <w:trPr>
          <w:trHeight w:val="7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22415,0</w:t>
            </w:r>
          </w:p>
        </w:tc>
      </w:tr>
      <w:tr>
        <w:trPr>
          <w:trHeight w:val="12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31138,0</w:t>
            </w:r>
          </w:p>
        </w:tc>
      </w:tr>
      <w:tr>
        <w:trPr>
          <w:trHeight w:val="7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9091,0</w:t>
            </w:r>
          </w:p>
        </w:tc>
      </w:tr>
      <w:tr>
        <w:trPr>
          <w:trHeight w:val="5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9091,0</w:t>
            </w:r>
          </w:p>
        </w:tc>
      </w:tr>
      <w:tr>
        <w:trPr>
          <w:trHeight w:val="15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146589,0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29025,0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8184,0</w:t>
            </w:r>
          </w:p>
        </w:tc>
      </w:tr>
      <w:tr>
        <w:trPr>
          <w:trHeight w:val="11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18321,0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18321,0</w:t>
            </w:r>
          </w:p>
        </w:tc>
      </w:tr>
      <w:tr>
        <w:trPr>
          <w:trHeight w:val="11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9922,0</w:t>
            </w:r>
          </w:p>
        </w:tc>
      </w:tr>
      <w:tr>
        <w:trPr>
          <w:trHeight w:val="15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12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107642,0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107642,0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107642,0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107642,0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20244,0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20244,0</w:t>
            </w:r>
          </w:p>
        </w:tc>
      </w:tr>
      <w:tr>
        <w:trPr>
          <w:trHeight w:val="19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9844,0</w:t>
            </w:r>
          </w:p>
        </w:tc>
      </w:tr>
      <w:tr>
        <w:trPr>
          <w:trHeight w:val="9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района,генеральных планов городов районного ( областного) значения,поселков и иных сельских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296509,0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295759,0</w:t>
            </w:r>
          </w:p>
        </w:tc>
      </w:tr>
      <w:tr>
        <w:trPr>
          <w:trHeight w:val="15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295759,0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179164,0</w:t>
            </w:r>
          </w:p>
        </w:tc>
      </w:tr>
      <w:tr>
        <w:trPr>
          <w:trHeight w:val="11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116595,0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116595,0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5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109205,0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1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108305,0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3329,0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3329,0</w:t>
            </w:r>
          </w:p>
        </w:tc>
      </w:tr>
      <w:tr>
        <w:trPr>
          <w:trHeight w:val="7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22580,0</w:t>
            </w:r>
          </w:p>
        </w:tc>
      </w:tr>
      <w:tr>
        <w:trPr>
          <w:trHeight w:val="8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22580,0</w:t>
            </w:r>
          </w:p>
        </w:tc>
      </w:tr>
      <w:tr>
        <w:trPr>
          <w:trHeight w:val="11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20490,0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15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60476,0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34815,0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25140,0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25140,0</w:t>
            </w:r>
          </w:p>
        </w:tc>
      </w:tr>
      <w:tr>
        <w:trPr>
          <w:trHeight w:val="1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</w:p>
        </w:tc>
      </w:tr>
      <w:tr>
        <w:trPr>
          <w:trHeight w:val="6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</w:p>
        </w:tc>
      </w:tr>
      <w:tr>
        <w:trPr>
          <w:trHeight w:val="7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</w:p>
        </w:tc>
      </w:tr>
      <w:tr>
        <w:trPr>
          <w:trHeight w:val="11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19930,0</w:t>
            </w:r>
          </w:p>
        </w:tc>
      </w:tr>
      <w:tr>
        <w:trPr>
          <w:trHeight w:val="15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19229,0</w:t>
            </w:r>
          </w:p>
        </w:tc>
      </w:tr>
      <w:tr>
        <w:trPr>
          <w:trHeight w:val="7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14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10184,8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10184,8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10184,8</w:t>
            </w:r>
          </w:p>
        </w:tc>
      </w:tr>
      <w:tr>
        <w:trPr>
          <w:trHeight w:val="1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7494,8</w:t>
            </w:r>
          </w:p>
        </w:tc>
      </w:tr>
      <w:tr>
        <w:trPr>
          <w:trHeight w:val="16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45204,0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15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58656,0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11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7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7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7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71522,0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71522,0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71522,0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71522,0</w:t>
            </w:r>
          </w:p>
        </w:tc>
      </w:tr>
      <w:tr>
        <w:trPr>
          <w:trHeight w:val="8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9340,0</w:t>
            </w:r>
          </w:p>
        </w:tc>
      </w:tr>
      <w:tr>
        <w:trPr>
          <w:trHeight w:val="7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9340,0</w:t>
            </w:r>
          </w:p>
        </w:tc>
      </w:tr>
      <w:tr>
        <w:trPr>
          <w:trHeight w:val="14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62182,0</w:t>
            </w:r>
          </w:p>
        </w:tc>
      </w:tr>
      <w:tr>
        <w:trPr>
          <w:trHeight w:val="7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62182,0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-118559,8</w:t>
            </w:r>
          </w:p>
        </w:tc>
      </w:tr>
      <w:tr>
        <w:trPr>
          <w:trHeight w:val="7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118559,8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5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11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2013 года № 14/120-V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8/73-V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бюджетных проектов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453"/>
        <w:gridCol w:w="717"/>
        <w:gridCol w:w="717"/>
        <w:gridCol w:w="855"/>
        <w:gridCol w:w="4015"/>
        <w:gridCol w:w="2271"/>
        <w:gridCol w:w="1851"/>
        <w:gridCol w:w="1432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1132903,0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256267,0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15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Солнечный Восточно-Казахстанской области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548906,0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255207,0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520406,0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255207,0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520406,0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255207,0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40270,0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40270,0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480136,0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255207,0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422870,0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229686,0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57266,0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