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18f1" w14:textId="49818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21 декабря 2012 года № 8/73-V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16 июля 2013 года N 13/107-V. Зарегистрировано Департаментом юстиции Восточно-Казахстанской области 26 июля 2013 года N 3009. Утратило силу в связи с истечением срока действия (письмо аппарата Жарминского районного маслихата от 28 декабря 2013 года № 199/03-20)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в связи с истечением срока действия (письмо Жарминского районного маслихата от 28.12.2013 № 199/03-20).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2988)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21 декабря 2012 года № 8/73-V «О районном бюджете на 2013-2015 годы» (зарегистрировано в Реестре государственной регистрации нормативных правовых актов за № 2808, опубликовано в газете «Қалба тынысы» от 9 января 2013 года № 3, от 11 января 2013 года № 4,)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5099982,0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1175010,0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72082,0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3849490,0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5130837,8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45204,0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51930,0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6726,0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42500,0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42500,0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-118559,8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118559,8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«107642,0 тысяч тенге -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 абзац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«85170,0 тысяч тенге – на реализацию государственного образовательного заказа в дошкольных организациях образования;»;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6.1.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«6.1. предусмотреть целевые текущие трансферты 14254,0 тысяч тенге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2013 год в сумме 22580,0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Акемиева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Есполов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2013 года № 13/107-V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2012 года № 8/73-V 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1"/>
        <w:gridCol w:w="447"/>
        <w:gridCol w:w="141"/>
        <w:gridCol w:w="601"/>
        <w:gridCol w:w="371"/>
        <w:gridCol w:w="598"/>
        <w:gridCol w:w="32"/>
        <w:gridCol w:w="2105"/>
        <w:gridCol w:w="4672"/>
        <w:gridCol w:w="1398"/>
        <w:gridCol w:w="148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оказание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5130837,8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389382,0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2367073,0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1997756,0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1947846,0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1923349,0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324007,0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292208,0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292208,0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57081,0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в рамках Дорожной карты занятости 2020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534406,0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164703,0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142268,0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107642,0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 областного) значения, поселков и иных сельских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264145,0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116595,0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коммуникации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45204,0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-118559,8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118559,8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51930,0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2013 года № 13/107-V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2012 года № 8/73-V 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(города областного значения)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681"/>
        <w:gridCol w:w="2757"/>
        <w:gridCol w:w="5479"/>
        <w:gridCol w:w="2702"/>
      </w:tblGrid>
      <w:tr>
        <w:trPr>
          <w:trHeight w:val="30" w:hRule="atLeast"/>
        </w:trPr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22580,0</w:t>
            </w:r>
          </w:p>
        </w:tc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20490,0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июля 2013 года № 13/107-V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2012 года № 8/73-V </w:t>
            </w:r>
          </w:p>
          <w:bookmarkEnd w:id="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реализацию инвестиционных бюджетных проектов на 2013-2015 годы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"/>
        <w:gridCol w:w="428"/>
        <w:gridCol w:w="903"/>
        <w:gridCol w:w="904"/>
        <w:gridCol w:w="904"/>
        <w:gridCol w:w="2813"/>
        <w:gridCol w:w="2210"/>
        <w:gridCol w:w="1974"/>
        <w:gridCol w:w="14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1205826,0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256267,0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котельной в поселке Солнечный Восточно-Казахстанской области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435117,0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563266,0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534766,0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534766,0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480496,0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255207,0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422870,0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229686,0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57626,0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