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04e" w14:textId="ac7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ноября 2013 года N 20/2-V. Зарегистрировано Департаментом юстиции Восточно-Казахстанской области 20 ноября 2013 года N 3101.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2013-2015 годы» от 21 декабря 2012 года № 12/2-V (зарегистрировано в Реестре государственной регистрации нормативных правовых актов за № 2805, опубликовано 15 января 2013 года в газетах «Ақ бұлақ», «Огни Прииртышья»)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3403930,7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1891462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3521291,1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целевые трансферты из областного бюджета в сумме 89232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27354 тысячи тенге на социальную помощь отдельным категориям нуждающихся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«606 тысяч тенге на приобретение учебно-методического комплекса для общеобразовательных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целевые трансферты из республиканского бюджета в сумме 277405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«17241 тысяча тенге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2013 год в сумме 3193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3193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села, сельского округа в сумме 183614,5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 в сумме 35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17988,7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9301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1014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15781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селах, сельских округах в сумме 15922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сельских округов по реализации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49160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6756,5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3859,8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Мурзыканова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26"/>
        <w:gridCol w:w="526"/>
        <w:gridCol w:w="9118"/>
        <w:gridCol w:w="221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3403930,7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1512468,7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1460381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852"/>
        <w:gridCol w:w="744"/>
        <w:gridCol w:w="8009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3521291,1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183614,5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2359117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2074931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2074931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1905466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94656,3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28252,8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684"/>
        <w:gridCol w:w="2193"/>
        <w:gridCol w:w="2193"/>
      </w:tblGrid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171366,7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49"/>
        <w:gridCol w:w="251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384"/>
        <w:gridCol w:w="268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28"/>
        <w:gridCol w:w="253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80"/>
        <w:gridCol w:w="220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684"/>
        <w:gridCol w:w="2193"/>
        <w:gridCol w:w="2193"/>
      </w:tblGrid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20/2-V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Дорожной карте </w:t>
      </w:r>
      <w:r>
        <w:rPr>
          <w:rFonts w:ascii="Times New Roman"/>
          <w:b/>
          <w:i w:val="false"/>
          <w:color w:val="000000"/>
        </w:rPr>
        <w:t>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528"/>
        <w:gridCol w:w="253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