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3e68" w14:textId="fbc3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30 июля 2013 года № 438. Зарегистрировано Департаментом юстиции Восточно-Казахстанской области 29 августа 2013 года N 3051. Утратило силу - постановлением Глубоковского районного акимата Восточно-Казахстанской области от 26 октября 2015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Восточно-Казахстанской области от 26.10.2015 № 480.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Определить, совместно с Глубоковской районной территориальной избирательной комиссией (по согласованию), перечень мест для размещения агитационных печатных материалов кандидатов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Определить перечень помещений для проведения встреч кандидатов с избирателями на договорной основе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Акимам сельских округов и поселков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Акимам сельских округов и поселков оснастить определенные места для размещения агитационных материалов стендами, щитами, тумбами.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выполнением настоящего постановления возложить на заместителя акима Глубоковского района Жумадилова С.С.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Шерубаев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Глубоковской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Грохотова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2013 года № 438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по Глубоковскому району для размещения агитационных печатных материалов для проведения встреч с избирателями на период проведения выборов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Поселок Глубокое - улица Степная между домами номер 51 и номер 53; улица Ленина дом номер 64, в районе здания товарищества с ограниченной ответственностью "Грета"; улица Берестова дом номер 12, в районе магазина номер 5; улица Пирогова дом номер 15, в районе рынка "Элегант";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поселок Белоусовка – в районе торгового центра "Аленка"; улица Фабричная, в районе здания столовой "Зарница";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Белокаменка - улица Центральная в районе дома номер 12;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Ново-Михайловка – в районе дома номер 42 Бердниковой Л.Г.;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Планидовка – в районе магазина Байгалиева;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поселок Алтайский - улица Юбилейная, перед зданием дома культуры "Горняк";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поселок Верхнеберезовский - на остановках Школьная, Стадион, конечная остановка; улица Больничная, в районе семейной врачебной амбулатории; в районе главного корпуса обогатительной фабрики; улица Алейская, в районе пятиэтажных домов;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село Предгорное - улица Кирова дом номер 47, в районе здания связи; улица Шоссейная, рядом с магазином "Поворот" частного предпринимателя Катасонова;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село Перевальное - улица Садовая дом номер 22 рядом с магазином "Тройка" частного предпринимателя Хуртина;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село Березовка - улица Юбилейная дом номер 2, в районе здания товарищества с ограниченной ответственностью "Алтай-Жардем"; улица Б. Момышұлы дом номер 26 а, в районе магазина Омаргалиевой А.К.;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Красная Заря - дом номер 26, в районе торгового киоска частного предпринимателя Тимофеева П.И.;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село Веселовка - улица Гагарина дом номер 44, в районе здания школы; улица Гагарина дом номер 46, в районе здания почты;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Заречное - улица Центральная, около магазина "Мария";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Кожохово – улица Молодежная, в районе магазина "Центральный"; улица Школьная, в районе магазина "Чингиз"; улица Ленина дом номер 14, в районе конторы товарищества с ограниченной ответственностью "Глухих и К";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Прогресс - улица Кирова дом номер 10, в районе здания Прогрессовской средней школы; улица Кирова, в районе здания Дома Культуры; улица Абая, в районе магазина "Егеубаева";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Прапорщиково - улица Школьная дом номер 26, в районе здания центрального склада товарищества с ограниченной ответственностью "ЯНГО";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Уварово - улица Ленина дом номер 9, в районе здания сельского клуба;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Черногорка – около магазина частного предпринимателя Сегизбаева С.О.;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разъезд 226 км - в районе магазина частного предпринимателя Табаровой Б.;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Опытное поле - улица Нагорная дом номер 3, в районе фасада конторы ВК НИИСХ.; улица Степная дом номер 2, в районе Дома Культуры;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село Бобровка - улица Профсоюзная дом номер 34 у здания "Центр досуга";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Солнечный - улица Мира дом номер 1, в районе пятиэтажного жилого дома;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Ушаново - улица Школьная дом номер 1 а, в районе здания школы;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село Степное - улица Школьная дом номер 17, в районе здания школы;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Каменный карьер - на площади около магазина;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Секисовка - улица Совхозная дом номер 6, на площади в районе здания библиотеки; улица Шоссейная дом номер 18/1, в районе автостанции; улица Чапаева дом номер 52, у пекарни; улица Шоссейная дом номер 36, на площади в центре села; улица Новостроевская, около школы;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Быструха - на пересечении улиц Новостройка и Советская, в районе магазина "Хуторянка"; улица Ленина, в районе магазина "Нива"; улица Юбилейная, в районе магазина "Рассвет";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Малоубинка - улица Клиновицкого дом номер 1, в районе здания школы; улица Клиновицкого дом номер 6, в районе здания сельского клуба; улица Клиновицкого дом номер 50, около магазина частного предпринимателя Рахманкулова; улица Мысовая в районе зернохранилища товарищества с ограниченной ответственностью "Убинка 21";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Волчиха, у здания дорожно-эксплуатационного управления;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поселок Карагужиха, в районе здания школы;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Черемшанка - улица Лениногорская дом номер 74, у автостанции; улица Гагарина дом номер 12, у Дома Культуры; улица Вокзальная, у железнодорожного вокзала;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село Тарханка - улица Степная дом номер 64, в районе Дома Культуры;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Винное – улица Ворошилова дом номер 15, в районе здания школы;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Ново-Ульбинка – улица Абая, в районе здания почты;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село Горная -Ульбинка – улица Шоссейная дом номер 15, в районе здания почты.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2013 года № 438</w:t>
            </w:r>
          </w:p>
        </w:tc>
      </w:tr>
    </w:tbl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с избирателями на договорной основе в период проведения выборов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Бобровский сельский округ: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Бобровка - центр досуга, по вторникам с 14 до 16 часов;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Солнечное - контора, актовый зал, по вторникам с 10 до 12 часов;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Веселовский сельский округ: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село Веселовка - дом культуры, по средам с 10 до 12 часов;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Поселок Алтайский: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поселок Алтайский - дом культуры "Горняк", по понедельникам с 11 до 12 часов;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Поселок Белоусовка: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поселок Белоусовка - комплекс Белоусовская начальная школа-детский сад, по четвергам с 10 до 12 часов;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Поселок Верхнеберезовский: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поселок Верхнеберезовский - профессиональный лицей, по средам с 9 до 11 часов;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Поселок Глубокое: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поселок Глубокое - дом детского творчества, актовый зал, по средам с 14 до 16 часов;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Калининский сельский округ: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Березовка - средняя школа, по понедельникам с 15 до 16 часов;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Красноярский сельский округ: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Перевальное - средняя школа, по средам с 11 до 13 часов;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Кировский сельский округ: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Уварово - дом культуры, по пятницам с 9 до 11 часов;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Прапорщиково - дом культуры, по пятницам с 10 до 12 часов;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Кожоховский сельский округ: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Кожохово - дом культуры, по средам с 10 до 11 часов;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Прогресс - дом культуры, по средам с 16 до 17 часов;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Куйбышевский сельский округ: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Быструха - дом культуры, по средам с 14 до 16 часов;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Малоубинский сельский округ: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Малоубинка - дом культуры, по пятницам с 15 до 17 часов;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Опытнопольский сельский округ: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Опытное поле - дом культуры, по пятницам с 11 до 13 часов;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Секисовский сельский округ: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Секисовка - дом культуры, по четвергам с 11 до 13 часов;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Ушановский сельский округ: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Ушаново - средняя школа, по пятницам с 14 до 16 часов;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Фрунзенский сельский округ: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Тарханка - дом культуры, по пятницам с 15 до 17 часов;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Черемшанский сельский округ: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Черемшанка - дом культуры, фойе, по четвергам с 13 до 15 часов.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