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c56a" w14:textId="fe2c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
маслихата от 21 декабря 2012 года № 11-2-V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06 ноября 2013 года № 18-2-V. Зарегистрировано Департаментом юстиции Восточно-Казахстанской области 13 ноября 2013 года № 3087.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 декабря 2013 года № 01/11-319)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30.12.2013 № 01/11-319).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 решение от 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3078)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2013-2015 годы» от 21 декабря 2012 года № 11-2-V (зарегистрировано в Реестре государственной регистрации нормативных правовых актов за номером 2801, опубликовано в районной газете «Пульс района» от 11 января 2013 года № 4, «Аудан тынысы» от 11 января 2013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2981325,3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6789,4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капитала- 22166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2223234,9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3084437,5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«31672,0 тысяч тенге – трансферты из областного бюджета на социальную помощь отдельным категориям нуждающихся граждан;»;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«606,0 тысяч тенге – целевые текущие трансферты из областного бюджета на приобретение учебно-методического комплекса для общеобразовательных школ;»;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«25543,9 тысяч тенге – целевые трансферты из областного бюджета на развитие системы водоснабжения;»;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пятый,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«181054,2 тысяч тенге – функционирование аппарата акима района в городе, города районного значения, поселка, села, сельского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56435,0 тысяч тенге –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10189,0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    У. Эфендиев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У. Майжанов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18-2-V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749"/>
        <w:gridCol w:w="8636"/>
        <w:gridCol w:w="2853"/>
      </w:tblGrid>
      <w:tr>
        <w:trPr>
          <w:trHeight w:val="9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2981325,3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729135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302816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302816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200500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200500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200948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110695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65953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1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6789,4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1323,4</w:t>
            </w:r>
          </w:p>
        </w:tc>
      </w:tr>
      <w:tr>
        <w:trPr>
          <w:trHeight w:val="3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7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6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2223234,9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2223234,9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2223234,9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8"/>
        <w:gridCol w:w="799"/>
        <w:gridCol w:w="778"/>
        <w:gridCol w:w="8252"/>
        <w:gridCol w:w="2839"/>
      </w:tblGrid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3084437,5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321979,2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287957,2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191243,2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181054,2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14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1825970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1601271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1601271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1561354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192534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166762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17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17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299627,9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8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196312,9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89036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97776,9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97776,9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152959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79655,2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31638,2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16832,8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1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20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11079,5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119980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50095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50095</w:t>
            </w:r>
          </w:p>
        </w:tc>
      </w:tr>
      <w:tr>
        <w:trPr>
          <w:trHeight w:val="11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2638,7</w:t>
            </w:r>
          </w:p>
        </w:tc>
      </w:tr>
      <w:tr>
        <w:trPr>
          <w:trHeight w:val="14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-141616,8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144560,2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18-2-V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485"/>
        <w:gridCol w:w="2959"/>
      </w:tblGrid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181054,2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13608,6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18-2-V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Обеспечение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
округов на 2013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602"/>
        <w:gridCol w:w="2783"/>
      </w:tblGrid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18-2-V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2013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610"/>
        <w:gridCol w:w="2774"/>
      </w:tblGrid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