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7ed7" w14:textId="6647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№ 11-2-V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19 августа 2013 года № 17-3-V. Зарегистрировано Департаментом юстиции Восточно-Казахстанской области 26 августа 2013 года № 3038. Прекращено действие по истечении срока, на который решение было принято - (письмо аппарата Бородулихинского районного маслихата Восточно-Казахстанской области от 30 декабря 2013 года № 01/11-319)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- (письмо аппарата Бородулихинского районного маслихата Восточно-Казахстанской области от 30.12.2013 № 01/11-319).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августа 2013 года № 13/155-V «О внесении изменений в решение от 7 декабря 2012 года № 8/99-V «Об областном бюджете на 2013-2015 годы», (зарегистрировано в Реестре государственной регистрации нормативных правовых актов за номером 3031)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«О районном бюджете на 2013-2015 годы» от 21 декабря 2012 года № 11-2-V (зарегистрировано в Реестре государственной регистрации нормативных правовых актов за номером 2801, опубликовано в районной газете «Пульс района» от 11 января 2013 года № 4, «Аудан тынысы» от 11 января 2013 года № 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2984268,7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734366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18466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2226179,7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3087380,9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34258 тысяч тенге - трансферты из областного бюджета на социальную помощь отдельным категориям нуждающихся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85086 тысяч тенге – целевые текущие трансферты из областного бюджета на текущий ремонт водовода Бель-Агач – Коростели;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 Т. Оразаев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 У. Майжанов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августа 2013 года № 17-3-V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11-23-V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646"/>
        <w:gridCol w:w="1131"/>
        <w:gridCol w:w="8341"/>
        <w:gridCol w:w="2882"/>
      </w:tblGrid>
      <w:tr>
        <w:trPr>
          <w:trHeight w:val="69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5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2984268,7</w:t>
            </w:r>
          </w:p>
        </w:tc>
      </w:tr>
      <w:tr>
        <w:trPr>
          <w:trHeight w:val="16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734366</w:t>
            </w:r>
          </w:p>
        </w:tc>
      </w:tr>
      <w:tr>
        <w:trPr>
          <w:trHeight w:val="16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301749</w:t>
            </w:r>
          </w:p>
        </w:tc>
      </w:tr>
      <w:tr>
        <w:trPr>
          <w:trHeight w:val="15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301749</w:t>
            </w:r>
          </w:p>
        </w:tc>
      </w:tr>
      <w:tr>
        <w:trPr>
          <w:trHeight w:val="16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216000</w:t>
            </w:r>
          </w:p>
        </w:tc>
      </w:tr>
      <w:tr>
        <w:trPr>
          <w:trHeight w:val="10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216000</w:t>
            </w:r>
          </w:p>
        </w:tc>
      </w:tr>
      <w:tr>
        <w:trPr>
          <w:trHeight w:val="10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193743</w:t>
            </w:r>
          </w:p>
        </w:tc>
      </w:tr>
      <w:tr>
        <w:trPr>
          <w:trHeight w:val="9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109245</w:t>
            </w:r>
          </w:p>
        </w:tc>
      </w:tr>
      <w:tr>
        <w:trPr>
          <w:trHeight w:val="10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59953</w:t>
            </w:r>
          </w:p>
        </w:tc>
      </w:tr>
      <w:tr>
        <w:trPr>
          <w:trHeight w:val="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19266</w:t>
            </w:r>
          </w:p>
        </w:tc>
      </w:tr>
      <w:tr>
        <w:trPr>
          <w:trHeight w:val="10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3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</w:t>
            </w:r>
          </w:p>
        </w:tc>
      </w:tr>
      <w:tr>
        <w:trPr>
          <w:trHeight w:val="9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11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12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13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</w:t>
            </w:r>
          </w:p>
        </w:tc>
      </w:tr>
      <w:tr>
        <w:trPr>
          <w:trHeight w:val="9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69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9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3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0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0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18466</w:t>
            </w:r>
          </w:p>
        </w:tc>
      </w:tr>
      <w:tr>
        <w:trPr>
          <w:trHeight w:val="16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18466</w:t>
            </w:r>
          </w:p>
        </w:tc>
      </w:tr>
      <w:tr>
        <w:trPr>
          <w:trHeight w:val="13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18466</w:t>
            </w:r>
          </w:p>
        </w:tc>
      </w:tr>
      <w:tr>
        <w:trPr>
          <w:trHeight w:val="12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2226179,7</w:t>
            </w:r>
          </w:p>
        </w:tc>
      </w:tr>
      <w:tr>
        <w:trPr>
          <w:trHeight w:val="3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2226179,7</w:t>
            </w:r>
          </w:p>
        </w:tc>
      </w:tr>
      <w:tr>
        <w:trPr>
          <w:trHeight w:val="9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2226179,7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714"/>
        <w:gridCol w:w="692"/>
        <w:gridCol w:w="735"/>
        <w:gridCol w:w="8268"/>
        <w:gridCol w:w="2964"/>
      </w:tblGrid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3087380,9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315518,2</w:t>
            </w:r>
          </w:p>
        </w:tc>
      </w:tr>
      <w:tr>
        <w:trPr>
          <w:trHeight w:val="6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281570,2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</w:t>
            </w:r>
          </w:p>
        </w:tc>
      </w:tr>
      <w:tr>
        <w:trPr>
          <w:trHeight w:val="6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76361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76153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189874,2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179859,2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</w:t>
            </w:r>
          </w:p>
        </w:tc>
      </w:tr>
      <w:tr>
        <w:trPr>
          <w:trHeight w:val="1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</w:t>
            </w:r>
          </w:p>
        </w:tc>
      </w:tr>
      <w:tr>
        <w:trPr>
          <w:trHeight w:val="11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18102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12634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12634</w:t>
            </w:r>
          </w:p>
        </w:tc>
      </w:tr>
      <w:tr>
        <w:trPr>
          <w:trHeight w:val="14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</w:t>
            </w:r>
          </w:p>
        </w:tc>
      </w:tr>
      <w:tr>
        <w:trPr>
          <w:trHeight w:val="1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6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</w:p>
        </w:tc>
      </w:tr>
      <w:tr>
        <w:trPr>
          <w:trHeight w:val="12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9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1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1825364</w:t>
            </w:r>
          </w:p>
        </w:tc>
      </w:tr>
      <w:tr>
        <w:trPr>
          <w:trHeight w:val="1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90644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90644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55016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35628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1599556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1599556</w:t>
            </w:r>
          </w:p>
        </w:tc>
      </w:tr>
      <w:tr>
        <w:trPr>
          <w:trHeight w:val="1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1559639</w:t>
            </w:r>
          </w:p>
        </w:tc>
      </w:tr>
      <w:tr>
        <w:trPr>
          <w:trHeight w:val="1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39917</w:t>
            </w:r>
          </w:p>
        </w:tc>
      </w:tr>
      <w:tr>
        <w:trPr>
          <w:trHeight w:val="1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135164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135164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16274</w:t>
            </w:r>
          </w:p>
        </w:tc>
      </w:tr>
      <w:tr>
        <w:trPr>
          <w:trHeight w:val="1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</w:t>
            </w:r>
          </w:p>
        </w:tc>
      </w:tr>
      <w:tr>
        <w:trPr>
          <w:trHeight w:val="6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12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17427</w:t>
            </w:r>
          </w:p>
        </w:tc>
      </w:tr>
      <w:tr>
        <w:trPr>
          <w:trHeight w:val="6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78078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197145</w:t>
            </w:r>
          </w:p>
        </w:tc>
      </w:tr>
      <w:tr>
        <w:trPr>
          <w:trHeight w:val="1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171552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171552</w:t>
            </w:r>
          </w:p>
        </w:tc>
      </w:tr>
      <w:tr>
        <w:trPr>
          <w:trHeight w:val="1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</w:t>
            </w:r>
          </w:p>
        </w:tc>
      </w:tr>
      <w:tr>
        <w:trPr>
          <w:trHeight w:val="17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15552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</w:p>
        </w:tc>
      </w:tr>
      <w:tr>
        <w:trPr>
          <w:trHeight w:val="1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6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45981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</w:t>
            </w:r>
          </w:p>
        </w:tc>
      </w:tr>
      <w:tr>
        <w:trPr>
          <w:trHeight w:val="17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24735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1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300107,7</w:t>
            </w:r>
          </w:p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34784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20144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</w:t>
            </w:r>
          </w:p>
        </w:tc>
      </w:tr>
      <w:tr>
        <w:trPr>
          <w:trHeight w:val="9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</w:p>
        </w:tc>
      </w:tr>
      <w:tr>
        <w:trPr>
          <w:trHeight w:val="1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199228,7</w:t>
            </w:r>
          </w:p>
        </w:tc>
      </w:tr>
      <w:tr>
        <w:trPr>
          <w:trHeight w:val="11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98536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89036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6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100692,7</w:t>
            </w:r>
          </w:p>
        </w:tc>
      </w:tr>
      <w:tr>
        <w:trPr>
          <w:trHeight w:val="8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100692,7</w:t>
            </w:r>
          </w:p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66095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1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захоронений, и погребение безродных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9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65443</w:t>
            </w:r>
          </w:p>
        </w:tc>
      </w:tr>
      <w:tr>
        <w:trPr>
          <w:trHeight w:val="1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29148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151888</w:t>
            </w:r>
          </w:p>
        </w:tc>
      </w:tr>
      <w:tr>
        <w:trPr>
          <w:trHeight w:val="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46075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46075</w:t>
            </w:r>
          </w:p>
        </w:tc>
      </w:tr>
      <w:tr>
        <w:trPr>
          <w:trHeight w:val="1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46075</w:t>
            </w:r>
          </w:p>
        </w:tc>
      </w:tr>
      <w:tr>
        <w:trPr>
          <w:trHeight w:val="1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25566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9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</w:p>
        </w:tc>
      </w:tr>
      <w:tr>
        <w:trPr>
          <w:trHeight w:val="1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</w:p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43958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28752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проведение государственной информационной политики через газеты и журналы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36289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</w:t>
            </w:r>
          </w:p>
        </w:tc>
      </w:tr>
      <w:tr>
        <w:trPr>
          <w:trHeight w:val="6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</w:t>
            </w:r>
          </w:p>
        </w:tc>
      </w:tr>
      <w:tr>
        <w:trPr>
          <w:trHeight w:val="12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83101,2</w:t>
            </w:r>
          </w:p>
        </w:tc>
      </w:tr>
      <w:tr>
        <w:trPr>
          <w:trHeight w:val="1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35563,2</w:t>
            </w:r>
          </w:p>
        </w:tc>
      </w:tr>
      <w:tr>
        <w:trPr>
          <w:trHeight w:val="8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10977,4</w:t>
            </w:r>
          </w:p>
        </w:tc>
      </w:tr>
      <w:tr>
        <w:trPr>
          <w:trHeight w:val="1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10977,4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16332,8</w:t>
            </w:r>
          </w:p>
        </w:tc>
      </w:tr>
      <w:tr>
        <w:trPr>
          <w:trHeight w:val="6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16278,8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</w:p>
        </w:tc>
      </w:tr>
      <w:tr>
        <w:trPr>
          <w:trHeight w:val="9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</w:t>
            </w:r>
          </w:p>
        </w:tc>
      </w:tr>
      <w:tr>
        <w:trPr>
          <w:trHeight w:val="12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35315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35315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35315</w:t>
            </w:r>
          </w:p>
        </w:tc>
      </w:tr>
      <w:tr>
        <w:trPr>
          <w:trHeight w:val="6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16962,1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16962,1</w:t>
            </w:r>
          </w:p>
        </w:tc>
      </w:tr>
      <w:tr>
        <w:trPr>
          <w:trHeight w:val="6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16962,1</w:t>
            </w:r>
          </w:p>
        </w:tc>
      </w:tr>
      <w:tr>
        <w:trPr>
          <w:trHeight w:val="20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11079,5</w:t>
            </w:r>
          </w:p>
        </w:tc>
      </w:tr>
      <w:tr>
        <w:trPr>
          <w:trHeight w:val="12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82,6</w:t>
            </w:r>
          </w:p>
        </w:tc>
      </w:tr>
      <w:tr>
        <w:trPr>
          <w:trHeight w:val="1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118277</w:t>
            </w:r>
          </w:p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116477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52932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52932</w:t>
            </w:r>
          </w:p>
        </w:tc>
      </w:tr>
      <w:tr>
        <w:trPr>
          <w:trHeight w:val="9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63545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63545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1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1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60244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</w:p>
        </w:tc>
      </w:tr>
      <w:tr>
        <w:trPr>
          <w:trHeight w:val="9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1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51329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</w:p>
        </w:tc>
      </w:tr>
      <w:tr>
        <w:trPr>
          <w:trHeight w:val="9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49277</w:t>
            </w:r>
          </w:p>
        </w:tc>
      </w:tr>
      <w:tr>
        <w:trPr>
          <w:trHeight w:val="12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</w:t>
            </w:r>
          </w:p>
        </w:tc>
      </w:tr>
      <w:tr>
        <w:trPr>
          <w:trHeight w:val="1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4800,7</w:t>
            </w:r>
          </w:p>
        </w:tc>
      </w:tr>
      <w:tr>
        <w:trPr>
          <w:trHeight w:val="1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4800,7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4800,7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2638,7</w:t>
            </w:r>
          </w:p>
        </w:tc>
      </w:tr>
      <w:tr>
        <w:trPr>
          <w:trHeight w:val="14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1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41448</w:t>
            </w:r>
          </w:p>
        </w:tc>
      </w:tr>
      <w:tr>
        <w:trPr>
          <w:trHeight w:val="1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1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8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1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1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-144560,2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144560,2</w:t>
            </w:r>
          </w:p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1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1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1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103112,2</w:t>
            </w:r>
          </w:p>
        </w:tc>
      </w:tr>
      <w:tr>
        <w:trPr>
          <w:trHeight w:val="1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103112,2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