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d0c7" w14:textId="be4d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21 декабря 2012 года № 10/2-V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декабря 2013 года № 18/1-V. Зарегистрировано Департаментом юстиции Восточно-Казахстанской области 19 декабря 2013 года № 3125. Утратило силу решением Бескарагайского районного маслихата Восточно-Казахстанской области от 25 декабря 2013 года № 19/11-V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25.12.2013 № 19/11-V.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от 21 декабря 2012 года № 10/2-V (зарегистрировано в Реестре государственной регистрации нормативных правовых актов за номером 2799, опубликованное в газете «Бесқарағай тынысы» 16 января 2013 года,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2310811,8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337912,2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1972899,6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2299425,9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3978,0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31000,0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-23592,1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23592,1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К.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18/1-V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10/2-V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95"/>
        <w:gridCol w:w="908"/>
        <w:gridCol w:w="950"/>
        <w:gridCol w:w="7637"/>
        <w:gridCol w:w="2889"/>
      </w:tblGrid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2310811,8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337912,2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318846,0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132436,0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132436,0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118336,0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63671,0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22711,0</w:t>
            </w:r>
          </w:p>
        </w:tc>
      </w:tr>
      <w:tr>
        <w:trPr>
          <w:trHeight w:val="1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учасками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4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29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аппеляционных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2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14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4152,2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8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1972899,6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1972899,6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424417,6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209018,6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215399,0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993"/>
        <w:gridCol w:w="972"/>
        <w:gridCol w:w="865"/>
        <w:gridCol w:w="7169"/>
        <w:gridCol w:w="2889"/>
      </w:tblGrid>
      <w:tr>
        <w:trPr>
          <w:trHeight w:val="9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2299425,9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6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76811,0</w:t>
            </w:r>
          </w:p>
        </w:tc>
      </w:tr>
      <w:tr>
        <w:trPr>
          <w:trHeight w:val="7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120730,0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109145,0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150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14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8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1281347,8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1119107,8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1119107,8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1086491,8</w:t>
            </w:r>
          </w:p>
        </w:tc>
      </w:tr>
      <w:tr>
        <w:trPr>
          <w:trHeight w:val="3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32616,0</w:t>
            </w:r>
          </w:p>
        </w:tc>
      </w:tr>
      <w:tr>
        <w:trPr>
          <w:trHeight w:val="3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60389,0</w:t>
            </w:r>
          </w:p>
        </w:tc>
      </w:tr>
      <w:tr>
        <w:trPr>
          <w:trHeight w:val="117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166547,2</w:t>
            </w:r>
          </w:p>
        </w:tc>
      </w:tr>
      <w:tr>
        <w:trPr>
          <w:trHeight w:val="1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144772,0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144772,0</w:t>
            </w:r>
          </w:p>
        </w:tc>
      </w:tr>
      <w:tr>
        <w:trPr>
          <w:trHeight w:val="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21283,0</w:t>
            </w:r>
          </w:p>
        </w:tc>
      </w:tr>
      <w:tr>
        <w:trPr>
          <w:trHeight w:val="14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</w:p>
        </w:tc>
      </w:tr>
      <w:tr>
        <w:trPr>
          <w:trHeight w:val="9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18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21775,2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21775,2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19808,2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269789,0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115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164718,0</w:t>
            </w:r>
          </w:p>
        </w:tc>
      </w:tr>
      <w:tr>
        <w:trPr>
          <w:trHeight w:val="12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151188,0</w:t>
            </w:r>
          </w:p>
        </w:tc>
      </w:tr>
      <w:tr>
        <w:trPr>
          <w:trHeight w:val="51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151188,0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51591,0</w:t>
            </w:r>
          </w:p>
        </w:tc>
      </w:tr>
      <w:tr>
        <w:trPr>
          <w:trHeight w:val="8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10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27389,0</w:t>
            </w:r>
          </w:p>
        </w:tc>
      </w:tr>
      <w:tr>
        <w:trPr>
          <w:trHeight w:val="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125931,0</w:t>
            </w:r>
          </w:p>
        </w:tc>
      </w:tr>
      <w:tr>
        <w:trPr>
          <w:trHeight w:val="1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3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6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6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37589,0</w:t>
            </w:r>
          </w:p>
        </w:tc>
      </w:tr>
      <w:tr>
        <w:trPr>
          <w:trHeight w:val="7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37589,0</w:t>
            </w:r>
          </w:p>
        </w:tc>
      </w:tr>
      <w:tr>
        <w:trPr>
          <w:trHeight w:val="14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</w:tr>
      <w:tr>
        <w:trPr>
          <w:trHeight w:val="7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13193,0</w:t>
            </w:r>
          </w:p>
        </w:tc>
      </w:tr>
      <w:tr>
        <w:trPr>
          <w:trHeight w:val="115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1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21201,0</w:t>
            </w:r>
          </w:p>
        </w:tc>
      </w:tr>
      <w:tr>
        <w:trPr>
          <w:trHeight w:val="7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7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117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</w:p>
        </w:tc>
      </w:tr>
      <w:tr>
        <w:trPr>
          <w:trHeight w:val="81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90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4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85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</w:p>
        </w:tc>
      </w:tr>
      <w:tr>
        <w:trPr>
          <w:trHeight w:val="11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1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9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0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09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53313,6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120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</w:tr>
      <w:tr>
        <w:trPr>
          <w:trHeight w:val="4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43102,6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12643,6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12643,6</w:t>
            </w:r>
          </w:p>
        </w:tc>
      </w:tr>
      <w:tr>
        <w:trPr>
          <w:trHeight w:val="109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</w:p>
        </w:tc>
      </w:tr>
      <w:tr>
        <w:trPr>
          <w:trHeight w:val="4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81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12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1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1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-23592,1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23592,1</w:t>
            </w:r>
          </w:p>
        </w:tc>
      </w:tr>
      <w:tr>
        <w:trPr>
          <w:trHeight w:val="1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