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fc6c" w14:textId="f3cf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2012 года № 10/2-V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27 июня 2013 года № 13/1-V. Зарегистрировано Департаментом юстиции Восточно-Казахстанской области 16 июля 2013 года № 2995. Утратило силу решением Бескарагайского районного маслихата Восточно-Казахстанской области от 25 декабря 2013 года № 19/11-V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Бескарагайского районного маслихата Восточно-Казахстанской области от 25.12.2013 № 19/11-V.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2013-2015 годы» от 21 декабря 2012 года № 10/2-V (зарегистрировано в Реестре государственной регистрации нормативных правовых актов за номером 2799, опубликованное в газете «Бескарагай тынысы» 16 января 2013 года, за № 5, 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разделе 2 «Затраты» следующие функциональные группы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01 «Государственные услуги общего характера» - 226079,0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03 «Общественный порядок, безопасность, правовая, судебная, уголовно-исполнительная деятельность» - 7343,0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04 «Образование» - 1270457,0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06 «Социальная помощь и социальное обеспечение» - 167969,0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07 «Жилищно-коммунальное хозяйство» - 269616,0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08 «Культура, спорт, туризм и информационное пространство» - 122029,0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013 «Прочие» - 93045,0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 Т.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Секретарь Бескарагайского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  К. САДЫКОВ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2013 года № 13/1-V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10/2-V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694"/>
        <w:gridCol w:w="821"/>
        <w:gridCol w:w="906"/>
        <w:gridCol w:w="7627"/>
        <w:gridCol w:w="2843"/>
      </w:tblGrid>
      <w:tr>
        <w:trPr>
          <w:trHeight w:val="31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8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2297600,0</w:t>
            </w:r>
          </w:p>
        </w:tc>
      </w:tr>
      <w:tr>
        <w:trPr>
          <w:trHeight w:val="19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322912,0</w:t>
            </w:r>
          </w:p>
        </w:tc>
      </w:tr>
      <w:tr>
        <w:trPr>
          <w:trHeight w:val="19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322060,0</w:t>
            </w:r>
          </w:p>
        </w:tc>
      </w:tr>
      <w:tr>
        <w:trPr>
          <w:trHeight w:val="19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136936,0</w:t>
            </w:r>
          </w:p>
        </w:tc>
      </w:tr>
      <w:tr>
        <w:trPr>
          <w:trHeight w:val="18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136936,0</w:t>
            </w:r>
          </w:p>
        </w:tc>
      </w:tr>
      <w:tr>
        <w:trPr>
          <w:trHeight w:val="66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124336,0</w:t>
            </w:r>
          </w:p>
        </w:tc>
      </w:tr>
      <w:tr>
        <w:trPr>
          <w:trHeight w:val="6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</w:p>
        </w:tc>
      </w:tr>
      <w:tr>
        <w:trPr>
          <w:trHeight w:val="18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118000,0</w:t>
            </w:r>
          </w:p>
        </w:tc>
      </w:tr>
      <w:tr>
        <w:trPr>
          <w:trHeight w:val="18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118000,0</w:t>
            </w:r>
          </w:p>
        </w:tc>
      </w:tr>
      <w:tr>
        <w:trPr>
          <w:trHeight w:val="19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118000,0</w:t>
            </w:r>
          </w:p>
        </w:tc>
      </w:tr>
      <w:tr>
        <w:trPr>
          <w:trHeight w:val="19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61799,0</w:t>
            </w:r>
          </w:p>
        </w:tc>
      </w:tr>
      <w:tr>
        <w:trPr>
          <w:trHeight w:val="21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35129,0</w:t>
            </w:r>
          </w:p>
        </w:tc>
      </w:tr>
      <w:tr>
        <w:trPr>
          <w:trHeight w:val="43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13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с физических лиц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</w:tr>
      <w:tr>
        <w:trPr>
          <w:trHeight w:val="1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2943,0</w:t>
            </w:r>
          </w:p>
        </w:tc>
      </w:tr>
      <w:tr>
        <w:trPr>
          <w:trHeight w:val="31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99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94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1113,0</w:t>
            </w:r>
          </w:p>
        </w:tc>
      </w:tr>
      <w:tr>
        <w:trPr>
          <w:trHeight w:val="18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21207,0</w:t>
            </w:r>
          </w:p>
        </w:tc>
      </w:tr>
      <w:tr>
        <w:trPr>
          <w:trHeight w:val="45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31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20679,0</w:t>
            </w:r>
          </w:p>
        </w:tc>
      </w:tr>
      <w:tr>
        <w:trPr>
          <w:trHeight w:val="19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2520,0</w:t>
            </w:r>
          </w:p>
        </w:tc>
      </w:tr>
      <w:tr>
        <w:trPr>
          <w:trHeight w:val="21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2520,0</w:t>
            </w:r>
          </w:p>
        </w:tc>
      </w:tr>
      <w:tr>
        <w:trPr>
          <w:trHeight w:val="31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4368,0</w:t>
            </w:r>
          </w:p>
        </w:tc>
      </w:tr>
      <w:tr>
        <w:trPr>
          <w:trHeight w:val="18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</w:p>
        </w:tc>
      </w:tr>
      <w:tr>
        <w:trPr>
          <w:trHeight w:val="94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94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1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31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66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3003,0</w:t>
            </w:r>
          </w:p>
        </w:tc>
      </w:tr>
      <w:tr>
        <w:trPr>
          <w:trHeight w:val="42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36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</w:p>
        </w:tc>
      </w:tr>
      <w:tr>
        <w:trPr>
          <w:trHeight w:val="6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6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1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7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  регистрацию прав на недвижимое имущество и сделок с ним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94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94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</w:p>
        </w:tc>
      </w:tr>
      <w:tr>
        <w:trPr>
          <w:trHeight w:val="15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</w:p>
        </w:tc>
      </w:tr>
      <w:tr>
        <w:trPr>
          <w:trHeight w:val="216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261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9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126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1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51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46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147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их Республики Казахстан оружия и патронов к нему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7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15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34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6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64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7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64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34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58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13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4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1974688,0</w:t>
            </w:r>
          </w:p>
        </w:tc>
      </w:tr>
      <w:tr>
        <w:trPr>
          <w:trHeight w:val="34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1974688,0</w:t>
            </w:r>
          </w:p>
        </w:tc>
      </w:tr>
      <w:tr>
        <w:trPr>
          <w:trHeight w:val="1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426206,0</w:t>
            </w:r>
          </w:p>
        </w:tc>
      </w:tr>
      <w:tr>
        <w:trPr>
          <w:trHeight w:val="15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209899,0</w:t>
            </w:r>
          </w:p>
        </w:tc>
      </w:tr>
      <w:tr>
        <w:trPr>
          <w:trHeight w:val="1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216307,0</w:t>
            </w:r>
          </w:p>
        </w:tc>
      </w:tr>
      <w:tr>
        <w:trPr>
          <w:trHeight w:val="18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1548482,0</w:t>
            </w:r>
          </w:p>
        </w:tc>
      </w:tr>
      <w:tr>
        <w:trPr>
          <w:trHeight w:val="21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18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60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64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15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9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8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6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863"/>
        <w:gridCol w:w="884"/>
        <w:gridCol w:w="926"/>
        <w:gridCol w:w="7573"/>
        <w:gridCol w:w="2838"/>
      </w:tblGrid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2317214,1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226079,0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198779,0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15623,0</w:t>
            </w:r>
          </w:p>
        </w:tc>
      </w:tr>
      <w:tr>
        <w:trPr>
          <w:trHeight w:val="7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15578,0</w:t>
            </w:r>
          </w:p>
        </w:tc>
      </w:tr>
      <w:tr>
        <w:trPr>
          <w:trHeight w:val="4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4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76811,0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67591,0</w:t>
            </w:r>
          </w:p>
        </w:tc>
      </w:tr>
      <w:tr>
        <w:trPr>
          <w:trHeight w:val="2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9220,0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106345,0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101590,0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4755,0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13900,0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13900,0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12896,0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804,0</w:t>
            </w:r>
          </w:p>
        </w:tc>
      </w:tr>
      <w:tr>
        <w:trPr>
          <w:trHeight w:val="4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9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1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12142,0</w:t>
            </w:r>
          </w:p>
        </w:tc>
      </w:tr>
      <w:tr>
        <w:trPr>
          <w:trHeight w:val="1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8224,0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8224,0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8224,0</w:t>
            </w:r>
          </w:p>
        </w:tc>
      </w:tr>
      <w:tr>
        <w:trPr>
          <w:trHeight w:val="4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3918,0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3918,0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3918,0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7343,0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7343,0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7343,0</w:t>
            </w:r>
          </w:p>
        </w:tc>
      </w:tr>
      <w:tr>
        <w:trPr>
          <w:trHeight w:val="4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7343,0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1270457,0</w:t>
            </w:r>
          </w:p>
        </w:tc>
      </w:tr>
      <w:tr>
        <w:trPr>
          <w:trHeight w:val="1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33384,0</w:t>
            </w:r>
          </w:p>
        </w:tc>
      </w:tr>
      <w:tr>
        <w:trPr>
          <w:trHeight w:val="5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33384,0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33384,0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1109524,0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1109524,0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1076908,0</w:t>
            </w:r>
          </w:p>
        </w:tc>
      </w:tr>
      <w:tr>
        <w:trPr>
          <w:trHeight w:val="3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32616,0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127549,0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59082,0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9960,0</w:t>
            </w:r>
          </w:p>
        </w:tc>
      </w:tr>
      <w:tr>
        <w:trPr>
          <w:trHeight w:val="5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12563,0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34044,0</w:t>
            </w:r>
          </w:p>
        </w:tc>
      </w:tr>
      <w:tr>
        <w:trPr>
          <w:trHeight w:val="4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2207,0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68467,0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68467,0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167969,0</w:t>
            </w:r>
          </w:p>
        </w:tc>
      </w:tr>
      <w:tr>
        <w:trPr>
          <w:trHeight w:val="1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147106,0</w:t>
            </w:r>
          </w:p>
        </w:tc>
      </w:tr>
      <w:tr>
        <w:trPr>
          <w:trHeight w:val="5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147106,0</w:t>
            </w:r>
          </w:p>
        </w:tc>
      </w:tr>
      <w:tr>
        <w:trPr>
          <w:trHeight w:val="1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22428,0</w:t>
            </w:r>
          </w:p>
        </w:tc>
      </w:tr>
      <w:tr>
        <w:trPr>
          <w:trHeight w:val="11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7337,0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6922,0</w:t>
            </w:r>
          </w:p>
        </w:tc>
      </w:tr>
      <w:tr>
        <w:trPr>
          <w:trHeight w:val="2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2364,0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56135,0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4208,0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28618,0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5502,0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11288,0</w:t>
            </w:r>
          </w:p>
        </w:tc>
      </w:tr>
      <w:tr>
        <w:trPr>
          <w:trHeight w:val="12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1304,0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20863,0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20863,0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  социальных программ для населения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19396,0</w:t>
            </w:r>
          </w:p>
        </w:tc>
      </w:tr>
      <w:tr>
        <w:trPr>
          <w:trHeight w:val="5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1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269616,0</w:t>
            </w:r>
          </w:p>
        </w:tc>
      </w:tr>
      <w:tr>
        <w:trPr>
          <w:trHeight w:val="1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54997,0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54997,0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51997,0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11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164626,0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12530,0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12530,0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152096,0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152096,0</w:t>
            </w:r>
          </w:p>
        </w:tc>
      </w:tr>
      <w:tr>
        <w:trPr>
          <w:trHeight w:val="1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49993,0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22234,0</w:t>
            </w:r>
          </w:p>
        </w:tc>
      </w:tr>
      <w:tr>
        <w:trPr>
          <w:trHeight w:val="1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13072,0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5278,0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3884,0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27759,0</w:t>
            </w:r>
          </w:p>
        </w:tc>
      </w:tr>
      <w:tr>
        <w:trPr>
          <w:trHeight w:val="1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13229,0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13930,0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122029,0</w:t>
            </w:r>
          </w:p>
        </w:tc>
      </w:tr>
      <w:tr>
        <w:trPr>
          <w:trHeight w:val="1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45390,0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45390,0</w:t>
            </w:r>
          </w:p>
        </w:tc>
      </w:tr>
      <w:tr>
        <w:trPr>
          <w:trHeight w:val="4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45390,0</w:t>
            </w:r>
          </w:p>
        </w:tc>
      </w:tr>
      <w:tr>
        <w:trPr>
          <w:trHeight w:val="1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6435,0</w:t>
            </w:r>
          </w:p>
        </w:tc>
      </w:tr>
      <w:tr>
        <w:trPr>
          <w:trHeight w:val="6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6435,0</w:t>
            </w:r>
          </w:p>
        </w:tc>
      </w:tr>
      <w:tr>
        <w:trPr>
          <w:trHeight w:val="7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3785,0</w:t>
            </w:r>
          </w:p>
        </w:tc>
      </w:tr>
      <w:tr>
        <w:trPr>
          <w:trHeight w:val="1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33035,0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33035,0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6336,0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18429,0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8270,0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37169,0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37169,0</w:t>
            </w:r>
          </w:p>
        </w:tc>
      </w:tr>
      <w:tr>
        <w:trPr>
          <w:trHeight w:val="9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19618,0</w:t>
            </w:r>
          </w:p>
        </w:tc>
      </w:tr>
      <w:tr>
        <w:trPr>
          <w:trHeight w:val="4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3714,0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13487,0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75985,0</w:t>
            </w:r>
          </w:p>
        </w:tc>
      </w:tr>
      <w:tr>
        <w:trPr>
          <w:trHeight w:val="1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20025,0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2884,0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2884,0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17141,0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13881,0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1760,0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1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11792,0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11792,0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8292,0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44168,0</w:t>
            </w:r>
          </w:p>
        </w:tc>
      </w:tr>
      <w:tr>
        <w:trPr>
          <w:trHeight w:val="5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44168,0</w:t>
            </w:r>
          </w:p>
        </w:tc>
      </w:tr>
      <w:tr>
        <w:trPr>
          <w:trHeight w:val="4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44168,0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16984,0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16984,0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16984,0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10853,0</w:t>
            </w:r>
          </w:p>
        </w:tc>
      </w:tr>
      <w:tr>
        <w:trPr>
          <w:trHeight w:val="9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53149,0</w:t>
            </w:r>
          </w:p>
        </w:tc>
      </w:tr>
      <w:tr>
        <w:trPr>
          <w:trHeight w:val="1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51649,0</w:t>
            </w:r>
          </w:p>
        </w:tc>
      </w:tr>
      <w:tr>
        <w:trPr>
          <w:trHeight w:val="9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4649,0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4649,0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1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93045,0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10211,0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10211,0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9311,0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1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82834,0</w:t>
            </w:r>
          </w:p>
        </w:tc>
      </w:tr>
      <w:tr>
        <w:trPr>
          <w:trHeight w:val="10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18021,0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18021,0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12575,0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12229,0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</w:p>
        </w:tc>
      </w:tr>
      <w:tr>
        <w:trPr>
          <w:trHeight w:val="4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14523,0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8523,0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11715,0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11715,0</w:t>
            </w:r>
          </w:p>
        </w:tc>
      </w:tr>
      <w:tr>
        <w:trPr>
          <w:trHeight w:val="1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2415,1</w:t>
            </w:r>
          </w:p>
        </w:tc>
      </w:tr>
      <w:tr>
        <w:trPr>
          <w:trHeight w:val="1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2415,1</w:t>
            </w:r>
          </w:p>
        </w:tc>
      </w:tr>
      <w:tr>
        <w:trPr>
          <w:trHeight w:val="4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2415,1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491,1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1924,0</w:t>
            </w:r>
          </w:p>
        </w:tc>
      </w:tr>
      <w:tr>
        <w:trPr>
          <w:trHeight w:val="1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3978,0</w:t>
            </w:r>
          </w:p>
        </w:tc>
      </w:tr>
      <w:tr>
        <w:trPr>
          <w:trHeight w:val="2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-23592,1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23592,1</w:t>
            </w:r>
          </w:p>
        </w:tc>
      </w:tr>
      <w:tr>
        <w:trPr>
          <w:trHeight w:val="2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2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4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