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c20b" w14:textId="306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февраля 2013 года № 11/1-V. Зарегистрировано Департаментом юстиции Восточно-Казахстанской области 06 марта 2013 года № 2903.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«Бескарагай тынысы» 16 января 2013 года, за № 5,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2297600,0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322912,0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321683,0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1974688,0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2317214,1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-23592,1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– 23592,1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предусмотрено увеличение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по благоустройству – 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возврат целевых трансфертов в сумме 491,1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2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452003000 «Проведение оценки имущества в целях налогообложения» - 200,0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453004000 «Капитальные расходы государственного органа» - 800,0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«Социальная помощь и социальное обеспечение»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451067000 «Капитальные расходы подведомственных государственных учреждений и организаций» - 700,0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011 «Промышленность, архитектурная, градостроительная и строительная деятельность»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472015000 «Капитальные расходы государственного органа» - 131,0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013 «Прочие»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469004000 «Капитальные расходы государственного органа» - 900,0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458065000 «Формирование или увеличение уставного капитала юридических лиц» - 26000,0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А. ТОЛЕУОВ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К. САДЫКОВ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11/1-V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50"/>
        <w:gridCol w:w="989"/>
        <w:gridCol w:w="1055"/>
        <w:gridCol w:w="6479"/>
        <w:gridCol w:w="2782"/>
      </w:tblGrid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2297600,0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322912,0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321683,0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9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</w:p>
        </w:tc>
      </w:tr>
      <w:tr>
        <w:trPr>
          <w:trHeight w:val="5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1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5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6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5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1974688,0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1974688,0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426206,0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209899,0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2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27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27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025"/>
        <w:gridCol w:w="826"/>
        <w:gridCol w:w="771"/>
        <w:gridCol w:w="6527"/>
        <w:gridCol w:w="2763"/>
      </w:tblGrid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2317214,1</w:t>
            </w:r>
          </w:p>
        </w:tc>
      </w:tr>
      <w:tr>
        <w:trPr>
          <w:trHeight w:val="5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225529,0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198229,0</w:t>
            </w:r>
          </w:p>
        </w:tc>
      </w:tr>
      <w:tr>
        <w:trPr>
          <w:trHeight w:val="43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5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105795,0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101152,0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3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9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3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0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22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1270008,0</w:t>
            </w:r>
          </w:p>
        </w:tc>
      </w:tr>
      <w:tr>
        <w:trPr>
          <w:trHeight w:val="3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5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1099653,0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1099653,0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1067037,0</w:t>
            </w:r>
          </w:p>
        </w:tc>
      </w:tr>
      <w:tr>
        <w:trPr>
          <w:trHeight w:val="3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136971,0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72211,0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171447,0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150184,0</w:t>
            </w:r>
          </w:p>
        </w:tc>
      </w:tr>
      <w:tr>
        <w:trPr>
          <w:trHeight w:val="5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150184,0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21114,0</w:t>
            </w:r>
          </w:p>
        </w:tc>
      </w:tr>
      <w:tr>
        <w:trPr>
          <w:trHeight w:val="11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12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19396,0</w:t>
            </w:r>
          </w:p>
        </w:tc>
      </w:tr>
      <w:tr>
        <w:trPr>
          <w:trHeight w:val="5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5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273916,0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48319,0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48319,0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164626,0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60971,0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21284,0</w:t>
            </w:r>
          </w:p>
        </w:tc>
      </w:tr>
      <w:tr>
        <w:trPr>
          <w:trHeight w:val="2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39687,0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122343,0</w:t>
            </w:r>
          </w:p>
        </w:tc>
      </w:tr>
      <w:tr>
        <w:trPr>
          <w:trHeight w:val="24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24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9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75985,0</w:t>
            </w:r>
          </w:p>
        </w:tc>
      </w:tr>
      <w:tr>
        <w:trPr>
          <w:trHeight w:val="22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5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9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53149,0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5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93295,0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83084,0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12215,0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