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2261" w14:textId="b812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10 декабря 2013 года N 382. Зарегистрировано Департаментом юстиции Восточно-Казахстанской области 16 января 2014 года N 3166. Утратило силу - постановлением акимата Аягозского района от 12 декабря 2014 года № 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 от 12.12.2014 № 721.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номер 836 «О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объемы, источники финансирования и конкретные условия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Оплату труда безработных, занятых на общественных работах, утвердить из средств местного бюджета,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законодательством Республики Казахстан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14 декабря 2012 года номер 676 «Об организации и финансировании оплачиваемых общественных работ в 2013 году» (зарегистрировано в Реестре государственной регистрации нормативных правовых актов за номером 2818, опубликовано в газете «Аягөз жаңалықтары» за номером 8 от 30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выполнением настоящего постановления возложить на заместителя акима Аягозского района Искакова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«10» декабря 2013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учреждений, в которых будут проводиться общественные работы в 2014 году, виды, объемы, источники финансирования и конкретные условия общественных работ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3159"/>
        <w:gridCol w:w="5625"/>
        <w:gridCol w:w="1729"/>
        <w:gridCol w:w="695"/>
        <w:gridCol w:w="625"/>
        <w:gridCol w:w="128"/>
      </w:tblGrid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организаций и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кол-во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кол-во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Актогайского поселкового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Айгызского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Акшаулинского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Акшатауского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Акшиского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Байкошкарского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Баршатасского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Бидайыкского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Емельтауского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Карагашского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Копинского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Косагашского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Мадениетского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Майлинского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Мынбулакского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Малкелдинского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Мамырсуского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Нарынского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Сарыаркинского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Оркенского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Тарлаулинского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Тарбагатайского сельского округа Аягозского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административных зданий, сезонные краткосрочные работы по откорму скота, уходу за животными, доращиванию птиц, выращивание овощей и зерновых, борьба с вредителями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уборка дворов, оказание помощи в регистрации почтовой корреспонденции,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территориальный отдел судебных исполнителей Государственного учреждения «Департамент по исполнению судебных актов по ВКО»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«Горжилкомхозстрой» на праве хозяйственного ведения 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города, участие в восстановлении памятников архитектур, социальных культурных объектов, участие в строительных работах, дорожные работы, помощь при организации культурных мероприятий, ремонт дорог, оформление площадей к мероприятию, очистка города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 тысяч квадратныхметров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«Аягоз су» на праве хозяйственного ведения 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проведению канализации;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очистке рек, каналов;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колодцев;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филиал Республиканского Государственного казенного предприятия «Центр по недвижимости по Восточно-Казахстанской области» Комитета регистрационной службы и оказания правовой помощи Министерства Юстиций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помощь в участие по обработке документов для электронной базы;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30-35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города Аягоз Восточно-Казахстанской области»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личных дел ежедневно;10-12 документов ежедневно в период призыва;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Аягозского района»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по делопроизводству, в оформлении архивных документов;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Аягозского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озеленению, должность гардеробщика (с совмещением работы технического персонала);доставка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50-60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«Актогайское коммунальное хозяйство» акимата Аягозского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дорожные работы, участие в строительных работах в ремонте социальных культурных объектов, хозяйственные работы, помощь при организации культурных мероприятий, ремонт дорог, оформление площадей к мероприятию, очистка поселка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тысяч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Аягозского района Восточно- 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поступивших заявлений; сезонная работа с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документов ежедневно;30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Аягоз Аягозского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сборе сведений из управления юстиции для базы учета физических лиц, распространение объявлений жителям;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текущими документами; уборка учреждений, 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обьявлений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суд»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Аягоз и Аягозского района Департамента внутренних дел Восточно-Казахстанской области»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Аягозского района Департамента статистики Восточно-Казахстанской области»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10-12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Аягозское районное отделение Восточно-Казахстанского областного филиала Республиканского Государственного казенного предприятия «Государственный центр по выплате пенсии» Министерство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«Межрайонное управление финансовой полиции по южному региону Департамента по борьбе с экономической и коррупционной преступностью (финансовая полиция) по Восточно-Казахстанской области» Агенства Республики Казахстан по борьбе с экономической и коррупционной преступностью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учреждения;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экономики и бюджетного планирования Аягозского района»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8-10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отдел финансов»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8-10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«Аягозский районный отдел культуры и развития языков»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отдел по земельным отношениям»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отдел архитектуры, градостроительства и строительства»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 город Аягоз Коммунальное государственное учреждение «Городская многопрофильная казахская школа-гимназия» отдела образования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работа по текущему ремонту;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час; оплата труда, пенсионные и 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